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A960E" w14:textId="77777777" w:rsidR="00630BBC" w:rsidRDefault="00630BBC" w:rsidP="00630BBC">
      <w:pPr>
        <w:pBdr>
          <w:bottom w:val="single" w:sz="8" w:space="4" w:color="4F81BD"/>
        </w:pBdr>
        <w:spacing w:after="0" w:line="240" w:lineRule="auto"/>
        <w:ind w:firstLine="720"/>
        <w:contextualSpacing/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val="pl-PL"/>
        </w:rPr>
      </w:pPr>
    </w:p>
    <w:p w14:paraId="386902E8" w14:textId="1F314180" w:rsidR="00630BBC" w:rsidRPr="00630BBC" w:rsidRDefault="00630BBC" w:rsidP="00630BBC">
      <w:pPr>
        <w:pBdr>
          <w:bottom w:val="single" w:sz="8" w:space="4" w:color="4F81BD"/>
        </w:pBdr>
        <w:spacing w:after="0" w:line="240" w:lineRule="auto"/>
        <w:ind w:firstLine="720"/>
        <w:contextualSpacing/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val="pl-PL"/>
        </w:rPr>
      </w:pPr>
      <w:r w:rsidRPr="00630BBC"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val="pl-PL"/>
        </w:rPr>
        <w:t>Program wyjazdu studyjnego</w:t>
      </w:r>
    </w:p>
    <w:p w14:paraId="7DAE377C" w14:textId="77777777" w:rsidR="00630BBC" w:rsidRDefault="00630BBC" w:rsidP="00630BBC">
      <w:pPr>
        <w:widowControl w:val="0"/>
        <w:suppressAutoHyphens/>
        <w:spacing w:after="0" w:line="240" w:lineRule="auto"/>
        <w:jc w:val="center"/>
        <w:rPr>
          <w:rFonts w:ascii="Times New Roman" w:eastAsia="Arial" w:hAnsi="Times New Roman" w:cs="Times New Roman"/>
          <w:b/>
          <w:bCs/>
          <w:color w:val="1F497D"/>
          <w:kern w:val="1"/>
          <w:sz w:val="36"/>
          <w:szCs w:val="36"/>
          <w:lang w:val="pl-PL" w:eastAsia="el-GR"/>
        </w:rPr>
      </w:pPr>
    </w:p>
    <w:p w14:paraId="2FA1574C" w14:textId="436A0AA9" w:rsidR="00630BBC" w:rsidRPr="00630BBC" w:rsidRDefault="00A35B27" w:rsidP="00630BBC">
      <w:pPr>
        <w:widowControl w:val="0"/>
        <w:suppressAutoHyphens/>
        <w:spacing w:after="0" w:line="240" w:lineRule="auto"/>
        <w:jc w:val="center"/>
        <w:rPr>
          <w:rFonts w:ascii="Times New Roman" w:eastAsia="Arial" w:hAnsi="Times New Roman" w:cs="Times New Roman"/>
          <w:b/>
          <w:bCs/>
          <w:color w:val="00B050"/>
          <w:kern w:val="1"/>
          <w:sz w:val="36"/>
          <w:szCs w:val="36"/>
          <w:lang w:val="pl-PL" w:eastAsia="el-GR"/>
        </w:rPr>
      </w:pPr>
      <w:r w:rsidRPr="00A35B27">
        <w:rPr>
          <w:rFonts w:ascii="Times New Roman" w:eastAsia="Arial" w:hAnsi="Times New Roman" w:cs="Times New Roman"/>
          <w:b/>
          <w:bCs/>
          <w:color w:val="00B050"/>
          <w:kern w:val="1"/>
          <w:sz w:val="36"/>
          <w:szCs w:val="36"/>
          <w:lang w:val="pl-PL" w:eastAsia="el-GR"/>
        </w:rPr>
        <w:t xml:space="preserve">„Dobre praktyki na rzecz zwiększania bioróżnorodności z elementami ekologii na obszarach wiejskich”.  </w:t>
      </w:r>
    </w:p>
    <w:p w14:paraId="5B9ED05B" w14:textId="77777777" w:rsidR="00630BBC" w:rsidRPr="00630BBC" w:rsidRDefault="00630BBC" w:rsidP="00630BBC">
      <w:pPr>
        <w:widowControl w:val="0"/>
        <w:suppressAutoHyphens/>
        <w:spacing w:after="0" w:line="240" w:lineRule="auto"/>
        <w:jc w:val="center"/>
        <w:rPr>
          <w:rFonts w:ascii="Times New Roman" w:eastAsia="Arial" w:hAnsi="Times New Roman" w:cs="Times New Roman"/>
          <w:b/>
          <w:kern w:val="1"/>
          <w:sz w:val="24"/>
          <w:szCs w:val="24"/>
          <w:lang w:val="pl-PL" w:eastAsia="el-GR"/>
        </w:rPr>
      </w:pPr>
    </w:p>
    <w:p w14:paraId="76AC136A" w14:textId="1662566B" w:rsidR="00630BBC" w:rsidRPr="00630BBC" w:rsidRDefault="00A35B27" w:rsidP="00630BBC">
      <w:pPr>
        <w:widowControl w:val="0"/>
        <w:suppressAutoHyphens/>
        <w:spacing w:after="0" w:line="240" w:lineRule="auto"/>
        <w:jc w:val="center"/>
        <w:rPr>
          <w:rFonts w:ascii="Times New Roman" w:eastAsia="Arial" w:hAnsi="Times New Roman" w:cs="Times New Roman"/>
          <w:b/>
          <w:color w:val="00B050"/>
          <w:kern w:val="1"/>
          <w:sz w:val="32"/>
          <w:szCs w:val="32"/>
          <w:lang w:val="pl-PL" w:eastAsia="el-GR"/>
        </w:rPr>
      </w:pPr>
      <w:r>
        <w:rPr>
          <w:rFonts w:ascii="Times New Roman" w:eastAsia="Arial" w:hAnsi="Times New Roman" w:cs="Times New Roman"/>
          <w:b/>
          <w:color w:val="00B050"/>
          <w:kern w:val="1"/>
          <w:sz w:val="32"/>
          <w:szCs w:val="32"/>
          <w:lang w:val="pl-PL" w:eastAsia="el-GR"/>
        </w:rPr>
        <w:t>26</w:t>
      </w:r>
      <w:r w:rsidR="002257F8">
        <w:rPr>
          <w:rFonts w:ascii="Times New Roman" w:eastAsia="Arial" w:hAnsi="Times New Roman" w:cs="Times New Roman"/>
          <w:b/>
          <w:color w:val="00B050"/>
          <w:kern w:val="1"/>
          <w:sz w:val="32"/>
          <w:szCs w:val="32"/>
          <w:lang w:val="pl-PL" w:eastAsia="el-GR"/>
        </w:rPr>
        <w:t xml:space="preserve"> </w:t>
      </w:r>
      <w:r>
        <w:rPr>
          <w:rFonts w:ascii="Times New Roman" w:eastAsia="Arial" w:hAnsi="Times New Roman" w:cs="Times New Roman"/>
          <w:b/>
          <w:color w:val="00B050"/>
          <w:kern w:val="1"/>
          <w:sz w:val="32"/>
          <w:szCs w:val="32"/>
          <w:lang w:val="pl-PL" w:eastAsia="el-GR"/>
        </w:rPr>
        <w:t>-</w:t>
      </w:r>
      <w:r w:rsidR="002257F8">
        <w:rPr>
          <w:rFonts w:ascii="Times New Roman" w:eastAsia="Arial" w:hAnsi="Times New Roman" w:cs="Times New Roman"/>
          <w:b/>
          <w:color w:val="00B050"/>
          <w:kern w:val="1"/>
          <w:sz w:val="32"/>
          <w:szCs w:val="32"/>
          <w:lang w:val="pl-PL" w:eastAsia="el-GR"/>
        </w:rPr>
        <w:t xml:space="preserve"> </w:t>
      </w:r>
      <w:r>
        <w:rPr>
          <w:rFonts w:ascii="Times New Roman" w:eastAsia="Arial" w:hAnsi="Times New Roman" w:cs="Times New Roman"/>
          <w:b/>
          <w:color w:val="00B050"/>
          <w:kern w:val="1"/>
          <w:sz w:val="32"/>
          <w:szCs w:val="32"/>
          <w:lang w:val="pl-PL" w:eastAsia="el-GR"/>
        </w:rPr>
        <w:t xml:space="preserve">28 maja </w:t>
      </w:r>
      <w:r w:rsidR="00630BBC" w:rsidRPr="00630BBC">
        <w:rPr>
          <w:rFonts w:ascii="Times New Roman" w:eastAsia="Arial" w:hAnsi="Times New Roman" w:cs="Times New Roman"/>
          <w:b/>
          <w:color w:val="00B050"/>
          <w:kern w:val="1"/>
          <w:sz w:val="32"/>
          <w:szCs w:val="32"/>
          <w:lang w:val="pl-PL" w:eastAsia="el-GR"/>
        </w:rPr>
        <w:t>202</w:t>
      </w:r>
      <w:r>
        <w:rPr>
          <w:rFonts w:ascii="Times New Roman" w:eastAsia="Arial" w:hAnsi="Times New Roman" w:cs="Times New Roman"/>
          <w:b/>
          <w:color w:val="00B050"/>
          <w:kern w:val="1"/>
          <w:sz w:val="32"/>
          <w:szCs w:val="32"/>
          <w:lang w:val="pl-PL" w:eastAsia="el-GR"/>
        </w:rPr>
        <w:t>6</w:t>
      </w:r>
      <w:r w:rsidR="00630BBC" w:rsidRPr="00630BBC">
        <w:rPr>
          <w:rFonts w:ascii="Times New Roman" w:eastAsia="Arial" w:hAnsi="Times New Roman" w:cs="Times New Roman"/>
          <w:b/>
          <w:color w:val="00B050"/>
          <w:kern w:val="1"/>
          <w:sz w:val="32"/>
          <w:szCs w:val="32"/>
          <w:lang w:val="pl-PL" w:eastAsia="el-GR"/>
        </w:rPr>
        <w:t xml:space="preserve"> r.</w:t>
      </w:r>
    </w:p>
    <w:p w14:paraId="4271B9FA" w14:textId="62700027" w:rsidR="00630BBC" w:rsidRPr="00630BBC" w:rsidRDefault="00A35B27" w:rsidP="00630BBC">
      <w:pPr>
        <w:keepNext/>
        <w:keepLines/>
        <w:spacing w:before="480" w:after="0"/>
        <w:outlineLvl w:val="0"/>
        <w:rPr>
          <w:rFonts w:ascii="Cambria" w:eastAsia="Times New Roman" w:hAnsi="Cambria" w:cs="Times New Roman"/>
          <w:b/>
          <w:bCs/>
          <w:color w:val="365F91"/>
          <w:sz w:val="32"/>
          <w:szCs w:val="32"/>
          <w:lang w:val="pl-PL"/>
        </w:rPr>
      </w:pPr>
      <w:r>
        <w:rPr>
          <w:rFonts w:ascii="Cambria" w:eastAsia="Times New Roman" w:hAnsi="Cambria" w:cs="Times New Roman"/>
          <w:b/>
          <w:bCs/>
          <w:color w:val="365F91"/>
          <w:sz w:val="32"/>
          <w:szCs w:val="32"/>
          <w:lang w:val="pl-PL"/>
        </w:rPr>
        <w:t>Województwo dolnośląskie, Kotlina Kłodzka</w:t>
      </w:r>
    </w:p>
    <w:p w14:paraId="1FF87806" w14:textId="458B4B2A" w:rsidR="00630BBC" w:rsidRPr="00630BBC" w:rsidRDefault="00630BBC" w:rsidP="00630BBC">
      <w:pPr>
        <w:keepNext/>
        <w:keepLines/>
        <w:spacing w:before="480" w:after="0"/>
        <w:outlineLvl w:val="0"/>
        <w:rPr>
          <w:rFonts w:ascii="Cambria" w:eastAsia="Times New Roman" w:hAnsi="Cambria" w:cs="Times New Roman"/>
          <w:b/>
          <w:bCs/>
          <w:color w:val="365F91"/>
          <w:sz w:val="32"/>
          <w:szCs w:val="32"/>
          <w:lang w:val="pl-PL"/>
        </w:rPr>
      </w:pPr>
      <w:r w:rsidRPr="00630BBC">
        <w:rPr>
          <w:rFonts w:ascii="Cambria" w:eastAsia="Times New Roman" w:hAnsi="Cambria" w:cs="Times New Roman"/>
          <w:b/>
          <w:bCs/>
          <w:color w:val="365F91"/>
          <w:sz w:val="32"/>
          <w:szCs w:val="32"/>
          <w:lang w:val="pl-PL"/>
        </w:rPr>
        <w:t xml:space="preserve">Dzień I — </w:t>
      </w:r>
      <w:r w:rsidR="00A35B27">
        <w:rPr>
          <w:rFonts w:ascii="Cambria" w:eastAsia="Times New Roman" w:hAnsi="Cambria" w:cs="Times New Roman"/>
          <w:b/>
          <w:bCs/>
          <w:color w:val="365F91"/>
          <w:sz w:val="32"/>
          <w:szCs w:val="32"/>
          <w:lang w:val="pl-PL"/>
        </w:rPr>
        <w:t>2</w:t>
      </w:r>
      <w:r w:rsidRPr="00630BBC">
        <w:rPr>
          <w:rFonts w:ascii="Cambria" w:eastAsia="Times New Roman" w:hAnsi="Cambria" w:cs="Times New Roman"/>
          <w:b/>
          <w:bCs/>
          <w:color w:val="365F91"/>
          <w:sz w:val="32"/>
          <w:szCs w:val="32"/>
          <w:lang w:val="pl-PL"/>
        </w:rPr>
        <w:t>6</w:t>
      </w:r>
      <w:r w:rsidR="00C64FCF">
        <w:rPr>
          <w:rFonts w:ascii="Cambria" w:eastAsia="Times New Roman" w:hAnsi="Cambria" w:cs="Times New Roman"/>
          <w:b/>
          <w:bCs/>
          <w:color w:val="365F91"/>
          <w:sz w:val="32"/>
          <w:szCs w:val="32"/>
          <w:lang w:val="pl-PL"/>
        </w:rPr>
        <w:t xml:space="preserve"> </w:t>
      </w:r>
      <w:r w:rsidR="00A35B27">
        <w:rPr>
          <w:rFonts w:ascii="Cambria" w:eastAsia="Times New Roman" w:hAnsi="Cambria" w:cs="Times New Roman"/>
          <w:b/>
          <w:bCs/>
          <w:color w:val="365F91"/>
          <w:sz w:val="32"/>
          <w:szCs w:val="32"/>
          <w:lang w:val="pl-PL"/>
        </w:rPr>
        <w:t>maja</w:t>
      </w:r>
      <w:r w:rsidRPr="00630BBC">
        <w:rPr>
          <w:rFonts w:ascii="Cambria" w:eastAsia="Times New Roman" w:hAnsi="Cambria" w:cs="Times New Roman"/>
          <w:b/>
          <w:bCs/>
          <w:color w:val="365F91"/>
          <w:sz w:val="32"/>
          <w:szCs w:val="32"/>
          <w:lang w:val="pl-PL"/>
        </w:rPr>
        <w:t xml:space="preserve"> 202</w:t>
      </w:r>
      <w:r w:rsidR="00ED1A03">
        <w:rPr>
          <w:rFonts w:ascii="Cambria" w:eastAsia="Times New Roman" w:hAnsi="Cambria" w:cs="Times New Roman"/>
          <w:b/>
          <w:bCs/>
          <w:color w:val="365F91"/>
          <w:sz w:val="32"/>
          <w:szCs w:val="32"/>
          <w:lang w:val="pl-PL"/>
        </w:rPr>
        <w:t>6</w:t>
      </w:r>
      <w:r w:rsidRPr="00630BBC">
        <w:rPr>
          <w:rFonts w:ascii="Cambria" w:eastAsia="Times New Roman" w:hAnsi="Cambria" w:cs="Times New Roman"/>
          <w:b/>
          <w:bCs/>
          <w:color w:val="365F91"/>
          <w:sz w:val="32"/>
          <w:szCs w:val="32"/>
          <w:lang w:val="pl-PL"/>
        </w:rPr>
        <w:t xml:space="preserve"> r. (</w:t>
      </w:r>
      <w:r w:rsidR="00A35B27">
        <w:rPr>
          <w:rFonts w:ascii="Cambria" w:eastAsia="Times New Roman" w:hAnsi="Cambria" w:cs="Times New Roman"/>
          <w:b/>
          <w:bCs/>
          <w:color w:val="365F91"/>
          <w:sz w:val="32"/>
          <w:szCs w:val="32"/>
          <w:lang w:val="pl-PL"/>
        </w:rPr>
        <w:t>wtorek</w:t>
      </w:r>
      <w:r w:rsidRPr="00630BBC">
        <w:rPr>
          <w:rFonts w:ascii="Cambria" w:eastAsia="Times New Roman" w:hAnsi="Cambria" w:cs="Times New Roman"/>
          <w:b/>
          <w:bCs/>
          <w:color w:val="365F91"/>
          <w:sz w:val="32"/>
          <w:szCs w:val="32"/>
          <w:lang w:val="pl-PL"/>
        </w:rPr>
        <w:t>)</w:t>
      </w:r>
    </w:p>
    <w:p w14:paraId="1A214D9B" w14:textId="3873C515" w:rsidR="00630BBC" w:rsidRPr="000400D2" w:rsidRDefault="00A35B27" w:rsidP="00630BBC">
      <w:pPr>
        <w:widowControl w:val="0"/>
        <w:numPr>
          <w:ilvl w:val="0"/>
          <w:numId w:val="13"/>
        </w:numPr>
        <w:suppressAutoHyphens/>
        <w:spacing w:after="0" w:line="240" w:lineRule="auto"/>
        <w:contextualSpacing/>
        <w:jc w:val="both"/>
        <w:rPr>
          <w:rFonts w:ascii="Calibri" w:eastAsia="Times New Roman" w:hAnsi="Calibri" w:cs="Calibri"/>
          <w:lang w:val="pl-PL"/>
        </w:rPr>
      </w:pPr>
      <w:r>
        <w:rPr>
          <w:rFonts w:ascii="Calibri" w:eastAsia="Times New Roman" w:hAnsi="Calibri" w:cs="Calibri"/>
          <w:b/>
          <w:bCs/>
          <w:lang w:val="pl-PL"/>
        </w:rPr>
        <w:t>5</w:t>
      </w:r>
      <w:r w:rsidR="00630BBC" w:rsidRPr="000400D2">
        <w:rPr>
          <w:rFonts w:ascii="Calibri" w:eastAsia="Times New Roman" w:hAnsi="Calibri" w:cs="Calibri"/>
          <w:b/>
          <w:bCs/>
          <w:lang w:val="pl-PL"/>
        </w:rPr>
        <w:t>:00</w:t>
      </w:r>
      <w:r w:rsidR="00630BBC" w:rsidRPr="000400D2">
        <w:rPr>
          <w:rFonts w:ascii="Calibri" w:eastAsia="Times New Roman" w:hAnsi="Calibri" w:cs="Calibri"/>
          <w:lang w:val="pl-PL"/>
        </w:rPr>
        <w:t xml:space="preserve"> </w:t>
      </w:r>
      <w:r>
        <w:rPr>
          <w:rFonts w:ascii="Calibri" w:eastAsia="Times New Roman" w:hAnsi="Calibri" w:cs="Calibri"/>
          <w:lang w:val="pl-PL"/>
        </w:rPr>
        <w:t>-</w:t>
      </w:r>
      <w:r w:rsidR="00630BBC" w:rsidRPr="000400D2">
        <w:rPr>
          <w:rFonts w:ascii="Calibri" w:eastAsia="Times New Roman" w:hAnsi="Calibri" w:cs="Calibri"/>
          <w:lang w:val="pl-PL"/>
        </w:rPr>
        <w:t xml:space="preserve"> Zbiórka uczestników w </w:t>
      </w:r>
      <w:r>
        <w:rPr>
          <w:rFonts w:ascii="Calibri" w:eastAsia="Times New Roman" w:hAnsi="Calibri" w:cs="Calibri"/>
          <w:lang w:val="pl-PL"/>
        </w:rPr>
        <w:t xml:space="preserve">Przysieku pod siedzibą </w:t>
      </w:r>
      <w:r w:rsidR="002257F8" w:rsidRPr="002257F8">
        <w:rPr>
          <w:rFonts w:ascii="Calibri" w:eastAsia="Times New Roman" w:hAnsi="Calibri" w:cs="Calibri"/>
          <w:lang w:val="pl-PL"/>
        </w:rPr>
        <w:t>Kujawsko-Pomorskiego Ośrodka Doradztwa Rolniczego.</w:t>
      </w:r>
      <w:r w:rsidR="00630BBC" w:rsidRPr="000400D2">
        <w:rPr>
          <w:rFonts w:ascii="Calibri" w:eastAsia="Times New Roman" w:hAnsi="Calibri" w:cs="Calibri"/>
          <w:lang w:val="pl-PL"/>
        </w:rPr>
        <w:t xml:space="preserve"> </w:t>
      </w:r>
    </w:p>
    <w:p w14:paraId="0AAAFB78" w14:textId="4E65C657" w:rsidR="00630BBC" w:rsidRPr="000400D2" w:rsidRDefault="00A35B27" w:rsidP="00630BBC">
      <w:pPr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contextualSpacing/>
        <w:jc w:val="both"/>
        <w:rPr>
          <w:rFonts w:ascii="Calibri" w:eastAsia="Arial Unicode MS" w:hAnsi="Calibri" w:cs="Calibri"/>
          <w:bCs/>
          <w:color w:val="000000"/>
          <w:bdr w:val="nil"/>
          <w:lang w:val="pl-PL" w:eastAsia="pl-PL"/>
        </w:rPr>
      </w:pPr>
      <w:r>
        <w:rPr>
          <w:rFonts w:ascii="Calibri" w:eastAsia="Arial Unicode MS" w:hAnsi="Calibri" w:cs="Calibri"/>
          <w:b/>
          <w:color w:val="000000"/>
          <w:bdr w:val="nil"/>
          <w:lang w:val="pl-PL" w:eastAsia="pl-PL"/>
        </w:rPr>
        <w:t>05</w:t>
      </w:r>
      <w:r w:rsidR="00630BBC" w:rsidRPr="000400D2">
        <w:rPr>
          <w:rFonts w:ascii="Calibri" w:eastAsia="Arial Unicode MS" w:hAnsi="Calibri" w:cs="Calibri"/>
          <w:b/>
          <w:color w:val="000000"/>
          <w:bdr w:val="nil"/>
          <w:lang w:val="pl-PL" w:eastAsia="pl-PL"/>
        </w:rPr>
        <w:t>:1</w:t>
      </w:r>
      <w:r>
        <w:rPr>
          <w:rFonts w:ascii="Calibri" w:eastAsia="Arial Unicode MS" w:hAnsi="Calibri" w:cs="Calibri"/>
          <w:b/>
          <w:color w:val="000000"/>
          <w:bdr w:val="nil"/>
          <w:lang w:val="pl-PL" w:eastAsia="pl-PL"/>
        </w:rPr>
        <w:t xml:space="preserve">5 </w:t>
      </w:r>
      <w:r w:rsidR="00630BBC" w:rsidRPr="000400D2">
        <w:rPr>
          <w:rFonts w:ascii="Calibri" w:eastAsia="Arial Unicode MS" w:hAnsi="Calibri" w:cs="Calibri"/>
          <w:bCs/>
          <w:color w:val="000000"/>
          <w:bdr w:val="nil"/>
          <w:lang w:val="pl-PL" w:eastAsia="pl-PL"/>
        </w:rPr>
        <w:t xml:space="preserve">- </w:t>
      </w:r>
      <w:r>
        <w:rPr>
          <w:rFonts w:ascii="Calibri" w:eastAsia="Arial Unicode MS" w:hAnsi="Calibri" w:cs="Calibri"/>
          <w:bCs/>
          <w:color w:val="000000"/>
          <w:bdr w:val="nil"/>
          <w:lang w:val="pl-PL" w:eastAsia="pl-PL"/>
        </w:rPr>
        <w:t>Wyjazd w kierunku Minikowa</w:t>
      </w:r>
    </w:p>
    <w:p w14:paraId="5C7DDAFF" w14:textId="026A9914" w:rsidR="00630BBC" w:rsidRPr="000400D2" w:rsidRDefault="00A35B27" w:rsidP="00630BBC">
      <w:pPr>
        <w:widowControl w:val="0"/>
        <w:numPr>
          <w:ilvl w:val="0"/>
          <w:numId w:val="13"/>
        </w:numPr>
        <w:suppressAutoHyphens/>
        <w:spacing w:after="0" w:line="240" w:lineRule="auto"/>
        <w:contextualSpacing/>
        <w:jc w:val="both"/>
        <w:rPr>
          <w:rFonts w:ascii="Calibri" w:eastAsia="Times New Roman" w:hAnsi="Calibri" w:cs="Calibri"/>
          <w:lang w:val="pl-PL"/>
        </w:rPr>
      </w:pPr>
      <w:r>
        <w:rPr>
          <w:rFonts w:ascii="Calibri" w:eastAsia="Times New Roman" w:hAnsi="Calibri" w:cs="Calibri"/>
          <w:b/>
          <w:bCs/>
          <w:lang w:val="pl-PL"/>
        </w:rPr>
        <w:t>06</w:t>
      </w:r>
      <w:r w:rsidR="00630BBC" w:rsidRPr="000400D2">
        <w:rPr>
          <w:rFonts w:ascii="Calibri" w:eastAsia="Times New Roman" w:hAnsi="Calibri" w:cs="Calibri"/>
          <w:b/>
          <w:bCs/>
          <w:lang w:val="pl-PL"/>
        </w:rPr>
        <w:t>:</w:t>
      </w:r>
      <w:r>
        <w:rPr>
          <w:rFonts w:ascii="Calibri" w:eastAsia="Times New Roman" w:hAnsi="Calibri" w:cs="Calibri"/>
          <w:b/>
          <w:bCs/>
          <w:lang w:val="pl-PL"/>
        </w:rPr>
        <w:t xml:space="preserve">30 </w:t>
      </w:r>
      <w:r w:rsidR="00630BBC" w:rsidRPr="000400D2">
        <w:rPr>
          <w:rFonts w:ascii="Calibri" w:eastAsia="Times New Roman" w:hAnsi="Calibri" w:cs="Calibri"/>
          <w:lang w:val="pl-PL"/>
        </w:rPr>
        <w:t xml:space="preserve">- </w:t>
      </w:r>
      <w:r w:rsidRPr="00A35B27">
        <w:rPr>
          <w:rFonts w:ascii="Calibri" w:eastAsia="Times New Roman" w:hAnsi="Calibri" w:cs="Calibri"/>
          <w:lang w:val="pl-PL"/>
        </w:rPr>
        <w:t xml:space="preserve">Zbiórka uczestników w </w:t>
      </w:r>
      <w:r>
        <w:rPr>
          <w:rFonts w:ascii="Calibri" w:eastAsia="Times New Roman" w:hAnsi="Calibri" w:cs="Calibri"/>
          <w:lang w:val="pl-PL"/>
        </w:rPr>
        <w:t>Minikowie</w:t>
      </w:r>
      <w:r w:rsidRPr="00A35B27">
        <w:rPr>
          <w:rFonts w:ascii="Calibri" w:eastAsia="Times New Roman" w:hAnsi="Calibri" w:cs="Calibri"/>
          <w:lang w:val="pl-PL"/>
        </w:rPr>
        <w:t xml:space="preserve"> pod siedzibą</w:t>
      </w:r>
      <w:r w:rsidR="002257F8" w:rsidRPr="002257F8">
        <w:t xml:space="preserve"> </w:t>
      </w:r>
      <w:r w:rsidR="002257F8" w:rsidRPr="002257F8">
        <w:rPr>
          <w:rFonts w:ascii="Calibri" w:eastAsia="Times New Roman" w:hAnsi="Calibri" w:cs="Calibri"/>
          <w:lang w:val="pl-PL"/>
        </w:rPr>
        <w:t>Kujawsko-Pomorskiego Ośrodka Doradztwa Rolniczego</w:t>
      </w:r>
      <w:r w:rsidR="002257F8">
        <w:rPr>
          <w:rFonts w:ascii="Calibri" w:eastAsia="Times New Roman" w:hAnsi="Calibri" w:cs="Calibri"/>
          <w:lang w:val="pl-PL"/>
        </w:rPr>
        <w:t>.</w:t>
      </w:r>
    </w:p>
    <w:p w14:paraId="63474F83" w14:textId="7F6B200A" w:rsidR="00630BBC" w:rsidRPr="000400D2" w:rsidRDefault="00A35B27" w:rsidP="00630BBC">
      <w:pPr>
        <w:widowControl w:val="0"/>
        <w:numPr>
          <w:ilvl w:val="0"/>
          <w:numId w:val="13"/>
        </w:numPr>
        <w:suppressAutoHyphens/>
        <w:spacing w:after="0" w:line="240" w:lineRule="auto"/>
        <w:contextualSpacing/>
        <w:jc w:val="both"/>
        <w:rPr>
          <w:rFonts w:ascii="Calibri" w:eastAsia="Times New Roman" w:hAnsi="Calibri" w:cs="Calibri"/>
          <w:lang w:val="pl-PL"/>
        </w:rPr>
      </w:pPr>
      <w:r>
        <w:rPr>
          <w:rFonts w:ascii="Calibri" w:eastAsia="Times New Roman" w:hAnsi="Calibri" w:cs="Calibri"/>
          <w:b/>
          <w:bCs/>
          <w:lang w:val="pl-PL"/>
        </w:rPr>
        <w:t>06</w:t>
      </w:r>
      <w:r w:rsidR="00630BBC" w:rsidRPr="000400D2">
        <w:rPr>
          <w:rFonts w:ascii="Calibri" w:eastAsia="Times New Roman" w:hAnsi="Calibri" w:cs="Calibri"/>
          <w:b/>
          <w:bCs/>
          <w:lang w:val="pl-PL"/>
        </w:rPr>
        <w:t>:</w:t>
      </w:r>
      <w:r>
        <w:rPr>
          <w:rFonts w:ascii="Calibri" w:eastAsia="Times New Roman" w:hAnsi="Calibri" w:cs="Calibri"/>
          <w:b/>
          <w:bCs/>
          <w:lang w:val="pl-PL"/>
        </w:rPr>
        <w:t>45</w:t>
      </w:r>
      <w:r w:rsidR="00630BBC" w:rsidRPr="000400D2">
        <w:rPr>
          <w:rFonts w:ascii="Calibri" w:eastAsia="Times New Roman" w:hAnsi="Calibri" w:cs="Calibri"/>
          <w:lang w:val="pl-PL"/>
        </w:rPr>
        <w:t xml:space="preserve"> - Przejazd </w:t>
      </w:r>
      <w:r>
        <w:rPr>
          <w:rFonts w:ascii="Calibri" w:eastAsia="Times New Roman" w:hAnsi="Calibri" w:cs="Calibri"/>
          <w:lang w:val="pl-PL"/>
        </w:rPr>
        <w:t>w kierunku Parku Krajobrazowego Rudy Sułowskiej</w:t>
      </w:r>
    </w:p>
    <w:p w14:paraId="41C23D7D" w14:textId="7A19E4A7" w:rsidR="00630BBC" w:rsidRPr="000400D2" w:rsidRDefault="00630BBC" w:rsidP="00630BBC">
      <w:pPr>
        <w:widowControl w:val="0"/>
        <w:numPr>
          <w:ilvl w:val="0"/>
          <w:numId w:val="13"/>
        </w:numPr>
        <w:suppressAutoHyphens/>
        <w:spacing w:after="0" w:line="240" w:lineRule="auto"/>
        <w:contextualSpacing/>
        <w:jc w:val="both"/>
        <w:rPr>
          <w:rFonts w:ascii="Calibri" w:eastAsia="Times New Roman" w:hAnsi="Calibri" w:cs="Calibri"/>
          <w:lang w:val="pl-PL"/>
        </w:rPr>
      </w:pPr>
      <w:r w:rsidRPr="000400D2">
        <w:rPr>
          <w:rFonts w:ascii="Calibri" w:eastAsia="Times New Roman" w:hAnsi="Calibri" w:cs="Calibri"/>
          <w:b/>
          <w:bCs/>
          <w:lang w:val="pl-PL"/>
        </w:rPr>
        <w:t>1</w:t>
      </w:r>
      <w:r w:rsidR="00A35B27">
        <w:rPr>
          <w:rFonts w:ascii="Calibri" w:eastAsia="Times New Roman" w:hAnsi="Calibri" w:cs="Calibri"/>
          <w:b/>
          <w:bCs/>
          <w:lang w:val="pl-PL"/>
        </w:rPr>
        <w:t>1</w:t>
      </w:r>
      <w:r w:rsidRPr="000400D2">
        <w:rPr>
          <w:rFonts w:ascii="Calibri" w:eastAsia="Times New Roman" w:hAnsi="Calibri" w:cs="Calibri"/>
          <w:b/>
          <w:bCs/>
          <w:lang w:val="pl-PL"/>
        </w:rPr>
        <w:t>:</w:t>
      </w:r>
      <w:r w:rsidR="00A35B27">
        <w:rPr>
          <w:rFonts w:ascii="Calibri" w:eastAsia="Times New Roman" w:hAnsi="Calibri" w:cs="Calibri"/>
          <w:b/>
          <w:bCs/>
          <w:lang w:val="pl-PL"/>
        </w:rPr>
        <w:t xml:space="preserve">00 </w:t>
      </w:r>
      <w:r w:rsidRPr="000400D2">
        <w:rPr>
          <w:rFonts w:ascii="Calibri" w:eastAsia="Times New Roman" w:hAnsi="Calibri" w:cs="Calibri"/>
          <w:lang w:val="pl-PL"/>
        </w:rPr>
        <w:t xml:space="preserve">- </w:t>
      </w:r>
      <w:r w:rsidR="00A35B27" w:rsidRPr="00A35B27">
        <w:rPr>
          <w:rFonts w:ascii="Calibri" w:eastAsia="Times New Roman" w:hAnsi="Calibri" w:cs="Calibri"/>
          <w:b/>
          <w:bCs/>
          <w:lang w:val="pl-PL"/>
        </w:rPr>
        <w:t xml:space="preserve">Wizyta studyjna w Rezerwacie Stawy </w:t>
      </w:r>
      <w:r w:rsidR="00A35B27">
        <w:rPr>
          <w:rFonts w:ascii="Calibri" w:eastAsia="Times New Roman" w:hAnsi="Calibri" w:cs="Calibri"/>
          <w:b/>
          <w:bCs/>
          <w:lang w:val="pl-PL"/>
        </w:rPr>
        <w:t>M</w:t>
      </w:r>
      <w:r w:rsidR="00A35B27" w:rsidRPr="00A35B27">
        <w:rPr>
          <w:rFonts w:ascii="Calibri" w:eastAsia="Times New Roman" w:hAnsi="Calibri" w:cs="Calibri"/>
          <w:b/>
          <w:bCs/>
          <w:lang w:val="pl-PL"/>
        </w:rPr>
        <w:t>ilickie na terenie Parku Krajobrazowego Dolina Baryczy – wizyta w formie „Foto Safari”.</w:t>
      </w:r>
    </w:p>
    <w:p w14:paraId="53BDC9A3" w14:textId="4E7F409F" w:rsidR="00630BBC" w:rsidRPr="000400D2" w:rsidRDefault="00A35B27" w:rsidP="00630BBC">
      <w:pPr>
        <w:widowControl w:val="0"/>
        <w:numPr>
          <w:ilvl w:val="0"/>
          <w:numId w:val="13"/>
        </w:numPr>
        <w:suppressAutoHyphens/>
        <w:spacing w:after="0" w:line="240" w:lineRule="auto"/>
        <w:contextualSpacing/>
        <w:jc w:val="both"/>
        <w:rPr>
          <w:rFonts w:ascii="Calibri" w:eastAsia="Times New Roman" w:hAnsi="Calibri" w:cs="Calibri"/>
          <w:lang w:val="pl-PL"/>
        </w:rPr>
      </w:pPr>
      <w:r>
        <w:rPr>
          <w:rFonts w:ascii="Calibri" w:eastAsia="Times New Roman" w:hAnsi="Calibri" w:cs="Calibri"/>
          <w:b/>
          <w:bCs/>
          <w:lang w:val="pl-PL"/>
        </w:rPr>
        <w:t xml:space="preserve">12:30 </w:t>
      </w:r>
      <w:r>
        <w:rPr>
          <w:rFonts w:ascii="Calibri" w:eastAsia="Times New Roman" w:hAnsi="Calibri" w:cs="Calibri"/>
          <w:lang w:val="pl-PL"/>
        </w:rPr>
        <w:t>-</w:t>
      </w:r>
      <w:r w:rsidR="00630BBC" w:rsidRPr="000400D2">
        <w:rPr>
          <w:rFonts w:ascii="Calibri" w:eastAsia="Times New Roman" w:hAnsi="Calibri" w:cs="Calibri"/>
          <w:lang w:val="pl-PL"/>
        </w:rPr>
        <w:t xml:space="preserve"> </w:t>
      </w:r>
      <w:r>
        <w:rPr>
          <w:rFonts w:ascii="Calibri" w:eastAsia="Times New Roman" w:hAnsi="Calibri" w:cs="Calibri"/>
          <w:lang w:val="pl-PL"/>
        </w:rPr>
        <w:t xml:space="preserve">Przejazd w kierunku </w:t>
      </w:r>
      <w:proofErr w:type="spellStart"/>
      <w:r>
        <w:rPr>
          <w:rFonts w:ascii="Calibri" w:eastAsia="Times New Roman" w:hAnsi="Calibri" w:cs="Calibri"/>
          <w:lang w:val="pl-PL"/>
        </w:rPr>
        <w:t>Gołębowic</w:t>
      </w:r>
      <w:proofErr w:type="spellEnd"/>
      <w:r w:rsidR="002257F8">
        <w:rPr>
          <w:rFonts w:ascii="Calibri" w:eastAsia="Times New Roman" w:hAnsi="Calibri" w:cs="Calibri"/>
          <w:lang w:val="pl-PL"/>
        </w:rPr>
        <w:t>.</w:t>
      </w:r>
    </w:p>
    <w:p w14:paraId="32ED5B44" w14:textId="02DF01FD" w:rsidR="00630BBC" w:rsidRPr="000400D2" w:rsidRDefault="00A35B27" w:rsidP="00630BBC">
      <w:pPr>
        <w:widowControl w:val="0"/>
        <w:numPr>
          <w:ilvl w:val="0"/>
          <w:numId w:val="13"/>
        </w:numPr>
        <w:suppressAutoHyphens/>
        <w:spacing w:after="0" w:line="240" w:lineRule="auto"/>
        <w:contextualSpacing/>
        <w:jc w:val="both"/>
        <w:rPr>
          <w:rFonts w:ascii="Calibri" w:eastAsia="Times New Roman" w:hAnsi="Calibri" w:cs="Calibri"/>
          <w:lang w:val="pl-PL"/>
        </w:rPr>
      </w:pPr>
      <w:r>
        <w:rPr>
          <w:rFonts w:ascii="Calibri" w:eastAsia="Times New Roman" w:hAnsi="Calibri" w:cs="Calibri"/>
          <w:b/>
          <w:bCs/>
          <w:lang w:val="pl-PL"/>
        </w:rPr>
        <w:t>13</w:t>
      </w:r>
      <w:r w:rsidR="00630BBC" w:rsidRPr="000400D2">
        <w:rPr>
          <w:rFonts w:ascii="Calibri" w:eastAsia="Times New Roman" w:hAnsi="Calibri" w:cs="Calibri"/>
          <w:b/>
          <w:bCs/>
          <w:lang w:val="pl-PL"/>
        </w:rPr>
        <w:t>:</w:t>
      </w:r>
      <w:r>
        <w:rPr>
          <w:rFonts w:ascii="Calibri" w:eastAsia="Times New Roman" w:hAnsi="Calibri" w:cs="Calibri"/>
          <w:b/>
          <w:bCs/>
          <w:lang w:val="pl-PL"/>
        </w:rPr>
        <w:t xml:space="preserve">15 </w:t>
      </w:r>
      <w:r>
        <w:rPr>
          <w:rFonts w:ascii="Calibri" w:eastAsia="Times New Roman" w:hAnsi="Calibri" w:cs="Calibri"/>
          <w:lang w:val="pl-PL"/>
        </w:rPr>
        <w:t>- Obiad połączony z przerwą kawową w ośrodku „</w:t>
      </w:r>
      <w:proofErr w:type="spellStart"/>
      <w:r>
        <w:rPr>
          <w:rFonts w:ascii="Calibri" w:eastAsia="Times New Roman" w:hAnsi="Calibri" w:cs="Calibri"/>
          <w:lang w:val="pl-PL"/>
        </w:rPr>
        <w:t>Garnierówka</w:t>
      </w:r>
      <w:proofErr w:type="spellEnd"/>
      <w:r>
        <w:rPr>
          <w:rFonts w:ascii="Calibri" w:eastAsia="Times New Roman" w:hAnsi="Calibri" w:cs="Calibri"/>
          <w:lang w:val="pl-PL"/>
        </w:rPr>
        <w:t>”</w:t>
      </w:r>
      <w:r w:rsidR="002257F8">
        <w:rPr>
          <w:rFonts w:ascii="Calibri" w:eastAsia="Times New Roman" w:hAnsi="Calibri" w:cs="Calibri"/>
          <w:lang w:val="pl-PL"/>
        </w:rPr>
        <w:t>.</w:t>
      </w:r>
    </w:p>
    <w:p w14:paraId="56D30C81" w14:textId="405BF272" w:rsidR="00630BBC" w:rsidRDefault="00A35B27" w:rsidP="00630BBC">
      <w:pPr>
        <w:widowControl w:val="0"/>
        <w:numPr>
          <w:ilvl w:val="0"/>
          <w:numId w:val="13"/>
        </w:numPr>
        <w:suppressAutoHyphens/>
        <w:spacing w:after="0" w:line="240" w:lineRule="auto"/>
        <w:contextualSpacing/>
        <w:jc w:val="both"/>
        <w:rPr>
          <w:rFonts w:ascii="Calibri" w:eastAsia="Times New Roman" w:hAnsi="Calibri" w:cs="Calibri"/>
          <w:lang w:val="pl-PL"/>
        </w:rPr>
      </w:pPr>
      <w:r>
        <w:rPr>
          <w:rFonts w:ascii="Calibri" w:eastAsia="Times New Roman" w:hAnsi="Calibri" w:cs="Calibri"/>
          <w:b/>
          <w:bCs/>
          <w:lang w:val="pl-PL"/>
        </w:rPr>
        <w:t>14</w:t>
      </w:r>
      <w:r w:rsidR="00630BBC" w:rsidRPr="000400D2">
        <w:rPr>
          <w:rFonts w:ascii="Calibri" w:eastAsia="Times New Roman" w:hAnsi="Calibri" w:cs="Calibri"/>
          <w:b/>
          <w:bCs/>
          <w:lang w:val="pl-PL"/>
        </w:rPr>
        <w:t>:</w:t>
      </w:r>
      <w:r>
        <w:rPr>
          <w:rFonts w:ascii="Calibri" w:eastAsia="Times New Roman" w:hAnsi="Calibri" w:cs="Calibri"/>
          <w:b/>
          <w:bCs/>
          <w:lang w:val="pl-PL"/>
        </w:rPr>
        <w:t>00</w:t>
      </w:r>
      <w:r w:rsidR="00630BBC" w:rsidRPr="000400D2">
        <w:rPr>
          <w:rFonts w:ascii="Calibri" w:eastAsia="Times New Roman" w:hAnsi="Calibri" w:cs="Calibri"/>
          <w:lang w:val="pl-PL"/>
        </w:rPr>
        <w:t xml:space="preserve"> </w:t>
      </w:r>
      <w:r w:rsidR="00ED1A03">
        <w:rPr>
          <w:rFonts w:ascii="Calibri" w:eastAsia="Times New Roman" w:hAnsi="Calibri" w:cs="Calibri"/>
          <w:lang w:val="pl-PL"/>
        </w:rPr>
        <w:t>-</w:t>
      </w:r>
      <w:r>
        <w:rPr>
          <w:rFonts w:ascii="Calibri" w:eastAsia="Times New Roman" w:hAnsi="Calibri" w:cs="Calibri"/>
          <w:lang w:val="pl-PL"/>
        </w:rPr>
        <w:t xml:space="preserve"> Przejazd do Trzcinicy Wołowskiej</w:t>
      </w:r>
      <w:r w:rsidR="002257F8">
        <w:rPr>
          <w:rFonts w:ascii="Calibri" w:eastAsia="Times New Roman" w:hAnsi="Calibri" w:cs="Calibri"/>
          <w:lang w:val="pl-PL"/>
        </w:rPr>
        <w:t>.</w:t>
      </w:r>
    </w:p>
    <w:p w14:paraId="286C6032" w14:textId="2270C75A" w:rsidR="00ED1A03" w:rsidRDefault="00ED1A03" w:rsidP="00630BBC">
      <w:pPr>
        <w:widowControl w:val="0"/>
        <w:numPr>
          <w:ilvl w:val="0"/>
          <w:numId w:val="13"/>
        </w:numPr>
        <w:suppressAutoHyphens/>
        <w:spacing w:after="0" w:line="240" w:lineRule="auto"/>
        <w:contextualSpacing/>
        <w:jc w:val="both"/>
        <w:rPr>
          <w:rFonts w:ascii="Calibri" w:eastAsia="Times New Roman" w:hAnsi="Calibri" w:cs="Calibri"/>
          <w:b/>
          <w:bCs/>
          <w:lang w:val="pl-PL"/>
        </w:rPr>
      </w:pPr>
      <w:r w:rsidRPr="00ED1A03">
        <w:rPr>
          <w:rFonts w:ascii="Calibri" w:eastAsia="Times New Roman" w:hAnsi="Calibri" w:cs="Calibri"/>
          <w:b/>
          <w:bCs/>
          <w:lang w:val="pl-PL"/>
        </w:rPr>
        <w:t>14:15</w:t>
      </w:r>
      <w:r>
        <w:rPr>
          <w:rFonts w:ascii="Calibri" w:eastAsia="Times New Roman" w:hAnsi="Calibri" w:cs="Calibri"/>
          <w:b/>
          <w:bCs/>
          <w:lang w:val="pl-PL"/>
        </w:rPr>
        <w:t xml:space="preserve"> - Wizyta studyjna w Społecznych Rezerwatach Przyrody należących do Fundacji Przyrodniczej „Pro Natura” w Trzcinicy Wołowskiej</w:t>
      </w:r>
      <w:r w:rsidR="002257F8">
        <w:rPr>
          <w:rFonts w:ascii="Calibri" w:eastAsia="Times New Roman" w:hAnsi="Calibri" w:cs="Calibri"/>
          <w:b/>
          <w:bCs/>
          <w:lang w:val="pl-PL"/>
        </w:rPr>
        <w:t>.</w:t>
      </w:r>
    </w:p>
    <w:p w14:paraId="1C8884B9" w14:textId="72E15DD7" w:rsidR="00ED1A03" w:rsidRDefault="00ED1A03" w:rsidP="00630BBC">
      <w:pPr>
        <w:widowControl w:val="0"/>
        <w:numPr>
          <w:ilvl w:val="0"/>
          <w:numId w:val="13"/>
        </w:numPr>
        <w:suppressAutoHyphens/>
        <w:spacing w:after="0" w:line="240" w:lineRule="auto"/>
        <w:contextualSpacing/>
        <w:jc w:val="both"/>
        <w:rPr>
          <w:rFonts w:ascii="Calibri" w:eastAsia="Times New Roman" w:hAnsi="Calibri" w:cs="Calibri"/>
          <w:b/>
          <w:bCs/>
          <w:lang w:val="pl-PL"/>
        </w:rPr>
      </w:pPr>
      <w:r>
        <w:rPr>
          <w:rFonts w:ascii="Calibri" w:eastAsia="Times New Roman" w:hAnsi="Calibri" w:cs="Calibri"/>
          <w:b/>
          <w:bCs/>
          <w:lang w:val="pl-PL"/>
        </w:rPr>
        <w:t xml:space="preserve">16:00 - </w:t>
      </w:r>
      <w:r w:rsidRPr="00ED1A03">
        <w:rPr>
          <w:rFonts w:ascii="Calibri" w:eastAsia="Times New Roman" w:hAnsi="Calibri" w:cs="Calibri"/>
          <w:lang w:val="pl-PL"/>
        </w:rPr>
        <w:t>Wyjazd w kierunku Srebrnej Góry</w:t>
      </w:r>
      <w:r w:rsidR="002257F8">
        <w:rPr>
          <w:rFonts w:ascii="Calibri" w:eastAsia="Times New Roman" w:hAnsi="Calibri" w:cs="Calibri"/>
          <w:lang w:val="pl-PL"/>
        </w:rPr>
        <w:t>.</w:t>
      </w:r>
    </w:p>
    <w:p w14:paraId="5D7C02B0" w14:textId="4AD9F0D3" w:rsidR="00ED1A03" w:rsidRDefault="00ED1A03" w:rsidP="00630BBC">
      <w:pPr>
        <w:widowControl w:val="0"/>
        <w:numPr>
          <w:ilvl w:val="0"/>
          <w:numId w:val="13"/>
        </w:numPr>
        <w:suppressAutoHyphens/>
        <w:spacing w:after="0" w:line="240" w:lineRule="auto"/>
        <w:contextualSpacing/>
        <w:jc w:val="both"/>
        <w:rPr>
          <w:rFonts w:ascii="Calibri" w:eastAsia="Times New Roman" w:hAnsi="Calibri" w:cs="Calibri"/>
          <w:lang w:val="pl-PL"/>
        </w:rPr>
      </w:pPr>
      <w:r>
        <w:rPr>
          <w:rFonts w:ascii="Calibri" w:eastAsia="Times New Roman" w:hAnsi="Calibri" w:cs="Calibri"/>
          <w:b/>
          <w:bCs/>
          <w:lang w:val="pl-PL"/>
        </w:rPr>
        <w:t xml:space="preserve">18:30 - </w:t>
      </w:r>
      <w:r w:rsidRPr="00ED1A03">
        <w:rPr>
          <w:rFonts w:ascii="Calibri" w:eastAsia="Times New Roman" w:hAnsi="Calibri" w:cs="Calibri"/>
          <w:lang w:val="pl-PL"/>
        </w:rPr>
        <w:t>Przyjazd do miejsca zakwaterowania – Dom pod Twierdzą Srebrna Góra</w:t>
      </w:r>
      <w:r w:rsidR="002257F8">
        <w:rPr>
          <w:rFonts w:ascii="Calibri" w:eastAsia="Times New Roman" w:hAnsi="Calibri" w:cs="Calibri"/>
          <w:lang w:val="pl-PL"/>
        </w:rPr>
        <w:t>.</w:t>
      </w:r>
    </w:p>
    <w:p w14:paraId="31373A19" w14:textId="25F8A1E6" w:rsidR="00ED1A03" w:rsidRDefault="00ED1A03" w:rsidP="00630BBC">
      <w:pPr>
        <w:widowControl w:val="0"/>
        <w:numPr>
          <w:ilvl w:val="0"/>
          <w:numId w:val="13"/>
        </w:numPr>
        <w:suppressAutoHyphens/>
        <w:spacing w:after="0" w:line="240" w:lineRule="auto"/>
        <w:contextualSpacing/>
        <w:jc w:val="both"/>
        <w:rPr>
          <w:rFonts w:ascii="Calibri" w:eastAsia="Times New Roman" w:hAnsi="Calibri" w:cs="Calibri"/>
          <w:lang w:val="pl-PL"/>
        </w:rPr>
      </w:pPr>
      <w:r w:rsidRPr="00ED1A03">
        <w:rPr>
          <w:rFonts w:ascii="Calibri" w:eastAsia="Times New Roman" w:hAnsi="Calibri" w:cs="Calibri"/>
          <w:b/>
          <w:bCs/>
          <w:lang w:val="pl-PL"/>
        </w:rPr>
        <w:t>18:45</w:t>
      </w:r>
      <w:r>
        <w:rPr>
          <w:rFonts w:ascii="Calibri" w:eastAsia="Times New Roman" w:hAnsi="Calibri" w:cs="Calibri"/>
          <w:lang w:val="pl-PL"/>
        </w:rPr>
        <w:t xml:space="preserve"> - Zakwaterowanie w pokojach</w:t>
      </w:r>
      <w:r w:rsidR="002257F8">
        <w:rPr>
          <w:rFonts w:ascii="Calibri" w:eastAsia="Times New Roman" w:hAnsi="Calibri" w:cs="Calibri"/>
          <w:lang w:val="pl-PL"/>
        </w:rPr>
        <w:t>.</w:t>
      </w:r>
    </w:p>
    <w:p w14:paraId="556F3CF7" w14:textId="4E67C6D3" w:rsidR="00ED1A03" w:rsidRDefault="00ED1A03" w:rsidP="00630BBC">
      <w:pPr>
        <w:widowControl w:val="0"/>
        <w:numPr>
          <w:ilvl w:val="0"/>
          <w:numId w:val="13"/>
        </w:numPr>
        <w:suppressAutoHyphens/>
        <w:spacing w:after="0" w:line="240" w:lineRule="auto"/>
        <w:contextualSpacing/>
        <w:jc w:val="both"/>
        <w:rPr>
          <w:rFonts w:ascii="Calibri" w:eastAsia="Times New Roman" w:hAnsi="Calibri" w:cs="Calibri"/>
          <w:lang w:val="pl-PL"/>
        </w:rPr>
      </w:pPr>
      <w:r>
        <w:rPr>
          <w:rFonts w:ascii="Calibri" w:eastAsia="Times New Roman" w:hAnsi="Calibri" w:cs="Calibri"/>
          <w:b/>
          <w:bCs/>
          <w:lang w:val="pl-PL"/>
        </w:rPr>
        <w:t>1</w:t>
      </w:r>
      <w:r w:rsidRPr="00ED1A03">
        <w:rPr>
          <w:rFonts w:ascii="Calibri" w:eastAsia="Times New Roman" w:hAnsi="Calibri" w:cs="Calibri"/>
          <w:b/>
          <w:bCs/>
          <w:lang w:val="pl-PL"/>
        </w:rPr>
        <w:t>9:00</w:t>
      </w:r>
      <w:r>
        <w:rPr>
          <w:rFonts w:ascii="Calibri" w:eastAsia="Times New Roman" w:hAnsi="Calibri" w:cs="Calibri"/>
          <w:lang w:val="pl-PL"/>
        </w:rPr>
        <w:t xml:space="preserve"> - Kolacja w miejscu zakwaterowania</w:t>
      </w:r>
      <w:r w:rsidR="002257F8">
        <w:rPr>
          <w:rFonts w:ascii="Calibri" w:eastAsia="Times New Roman" w:hAnsi="Calibri" w:cs="Calibri"/>
          <w:lang w:val="pl-PL"/>
        </w:rPr>
        <w:t>.</w:t>
      </w:r>
    </w:p>
    <w:p w14:paraId="7D496437" w14:textId="77777777" w:rsidR="002257F8" w:rsidRDefault="002257F8" w:rsidP="002257F8">
      <w:pPr>
        <w:widowControl w:val="0"/>
        <w:suppressAutoHyphens/>
        <w:spacing w:after="0" w:line="240" w:lineRule="auto"/>
        <w:contextualSpacing/>
        <w:jc w:val="both"/>
        <w:rPr>
          <w:rFonts w:ascii="Calibri" w:eastAsia="Times New Roman" w:hAnsi="Calibri" w:cs="Calibri"/>
          <w:lang w:val="pl-PL"/>
        </w:rPr>
      </w:pPr>
    </w:p>
    <w:p w14:paraId="40C979F6" w14:textId="77777777" w:rsidR="002257F8" w:rsidRDefault="002257F8" w:rsidP="002257F8">
      <w:pPr>
        <w:widowControl w:val="0"/>
        <w:suppressAutoHyphens/>
        <w:spacing w:after="0" w:line="240" w:lineRule="auto"/>
        <w:contextualSpacing/>
        <w:jc w:val="both"/>
        <w:rPr>
          <w:rFonts w:ascii="Calibri" w:eastAsia="Times New Roman" w:hAnsi="Calibri" w:cs="Calibri"/>
          <w:lang w:val="pl-PL"/>
        </w:rPr>
      </w:pPr>
    </w:p>
    <w:p w14:paraId="14FF4D11" w14:textId="77777777" w:rsidR="002257F8" w:rsidRDefault="002257F8" w:rsidP="002257F8">
      <w:pPr>
        <w:widowControl w:val="0"/>
        <w:suppressAutoHyphens/>
        <w:spacing w:after="0" w:line="240" w:lineRule="auto"/>
        <w:contextualSpacing/>
        <w:jc w:val="both"/>
        <w:rPr>
          <w:rFonts w:ascii="Calibri" w:eastAsia="Times New Roman" w:hAnsi="Calibri" w:cs="Calibri"/>
          <w:lang w:val="pl-PL"/>
        </w:rPr>
      </w:pPr>
    </w:p>
    <w:p w14:paraId="7CAD3C1A" w14:textId="77777777" w:rsidR="002257F8" w:rsidRDefault="002257F8" w:rsidP="002257F8">
      <w:pPr>
        <w:widowControl w:val="0"/>
        <w:suppressAutoHyphens/>
        <w:spacing w:after="0" w:line="240" w:lineRule="auto"/>
        <w:contextualSpacing/>
        <w:jc w:val="both"/>
        <w:rPr>
          <w:rFonts w:ascii="Calibri" w:eastAsia="Times New Roman" w:hAnsi="Calibri" w:cs="Calibri"/>
          <w:lang w:val="pl-PL"/>
        </w:rPr>
      </w:pPr>
    </w:p>
    <w:p w14:paraId="79648B04" w14:textId="77777777" w:rsidR="002257F8" w:rsidRDefault="002257F8" w:rsidP="002257F8">
      <w:pPr>
        <w:widowControl w:val="0"/>
        <w:suppressAutoHyphens/>
        <w:spacing w:after="0" w:line="240" w:lineRule="auto"/>
        <w:contextualSpacing/>
        <w:jc w:val="both"/>
        <w:rPr>
          <w:rFonts w:ascii="Calibri" w:eastAsia="Times New Roman" w:hAnsi="Calibri" w:cs="Calibri"/>
          <w:lang w:val="pl-PL"/>
        </w:rPr>
      </w:pPr>
    </w:p>
    <w:p w14:paraId="5647650D" w14:textId="77777777" w:rsidR="002257F8" w:rsidRDefault="002257F8" w:rsidP="002257F8">
      <w:pPr>
        <w:widowControl w:val="0"/>
        <w:suppressAutoHyphens/>
        <w:spacing w:after="0" w:line="240" w:lineRule="auto"/>
        <w:contextualSpacing/>
        <w:jc w:val="both"/>
        <w:rPr>
          <w:rFonts w:ascii="Calibri" w:eastAsia="Times New Roman" w:hAnsi="Calibri" w:cs="Calibri"/>
          <w:lang w:val="pl-PL"/>
        </w:rPr>
      </w:pPr>
    </w:p>
    <w:p w14:paraId="71264DE5" w14:textId="77777777" w:rsidR="002257F8" w:rsidRDefault="002257F8" w:rsidP="002257F8">
      <w:pPr>
        <w:widowControl w:val="0"/>
        <w:suppressAutoHyphens/>
        <w:spacing w:after="0" w:line="240" w:lineRule="auto"/>
        <w:contextualSpacing/>
        <w:jc w:val="both"/>
        <w:rPr>
          <w:rFonts w:ascii="Calibri" w:eastAsia="Times New Roman" w:hAnsi="Calibri" w:cs="Calibri"/>
          <w:lang w:val="pl-PL"/>
        </w:rPr>
      </w:pPr>
    </w:p>
    <w:p w14:paraId="19A34F42" w14:textId="77777777" w:rsidR="002257F8" w:rsidRDefault="002257F8" w:rsidP="002257F8">
      <w:pPr>
        <w:widowControl w:val="0"/>
        <w:suppressAutoHyphens/>
        <w:spacing w:after="0" w:line="240" w:lineRule="auto"/>
        <w:contextualSpacing/>
        <w:jc w:val="both"/>
        <w:rPr>
          <w:rFonts w:ascii="Calibri" w:eastAsia="Times New Roman" w:hAnsi="Calibri" w:cs="Calibri"/>
          <w:lang w:val="pl-PL"/>
        </w:rPr>
      </w:pPr>
    </w:p>
    <w:p w14:paraId="591FC117" w14:textId="77777777" w:rsidR="002257F8" w:rsidRDefault="002257F8" w:rsidP="002257F8">
      <w:pPr>
        <w:widowControl w:val="0"/>
        <w:suppressAutoHyphens/>
        <w:spacing w:after="0" w:line="240" w:lineRule="auto"/>
        <w:contextualSpacing/>
        <w:jc w:val="both"/>
        <w:rPr>
          <w:rFonts w:ascii="Calibri" w:eastAsia="Times New Roman" w:hAnsi="Calibri" w:cs="Calibri"/>
          <w:lang w:val="pl-PL"/>
        </w:rPr>
      </w:pPr>
    </w:p>
    <w:p w14:paraId="5B51265A" w14:textId="77777777" w:rsidR="002257F8" w:rsidRPr="00ED1A03" w:rsidRDefault="002257F8" w:rsidP="002257F8">
      <w:pPr>
        <w:widowControl w:val="0"/>
        <w:suppressAutoHyphens/>
        <w:spacing w:after="0" w:line="240" w:lineRule="auto"/>
        <w:contextualSpacing/>
        <w:jc w:val="both"/>
        <w:rPr>
          <w:rFonts w:ascii="Calibri" w:eastAsia="Times New Roman" w:hAnsi="Calibri" w:cs="Calibri"/>
          <w:lang w:val="pl-PL"/>
        </w:rPr>
      </w:pPr>
    </w:p>
    <w:p w14:paraId="799391AB" w14:textId="2324C8C8" w:rsidR="00630BBC" w:rsidRPr="00630BBC" w:rsidRDefault="00630BBC" w:rsidP="00630BBC">
      <w:pPr>
        <w:keepNext/>
        <w:keepLines/>
        <w:spacing w:before="480" w:after="0"/>
        <w:outlineLvl w:val="0"/>
        <w:rPr>
          <w:rFonts w:ascii="Cambria" w:eastAsia="Times New Roman" w:hAnsi="Cambria" w:cs="Times New Roman"/>
          <w:b/>
          <w:bCs/>
          <w:color w:val="365F91"/>
          <w:sz w:val="32"/>
          <w:szCs w:val="32"/>
          <w:lang w:val="pl-PL"/>
        </w:rPr>
      </w:pPr>
      <w:bookmarkStart w:id="0" w:name="_Hlk202961489"/>
      <w:r w:rsidRPr="00630BBC">
        <w:rPr>
          <w:rFonts w:ascii="Cambria" w:eastAsia="Times New Roman" w:hAnsi="Cambria" w:cs="Times New Roman"/>
          <w:b/>
          <w:bCs/>
          <w:color w:val="365F91"/>
          <w:sz w:val="32"/>
          <w:szCs w:val="32"/>
          <w:lang w:val="pl-PL"/>
        </w:rPr>
        <w:t xml:space="preserve">Dzień II — </w:t>
      </w:r>
      <w:r w:rsidR="00ED1A03">
        <w:rPr>
          <w:rFonts w:ascii="Cambria" w:eastAsia="Times New Roman" w:hAnsi="Cambria" w:cs="Times New Roman"/>
          <w:b/>
          <w:bCs/>
          <w:color w:val="365F91"/>
          <w:sz w:val="32"/>
          <w:szCs w:val="32"/>
          <w:lang w:val="pl-PL"/>
        </w:rPr>
        <w:t>27 maj</w:t>
      </w:r>
      <w:r w:rsidRPr="00630BBC">
        <w:rPr>
          <w:rFonts w:ascii="Cambria" w:eastAsia="Times New Roman" w:hAnsi="Cambria" w:cs="Times New Roman"/>
          <w:b/>
          <w:bCs/>
          <w:color w:val="365F91"/>
          <w:sz w:val="32"/>
          <w:szCs w:val="32"/>
          <w:lang w:val="pl-PL"/>
        </w:rPr>
        <w:t>a 202</w:t>
      </w:r>
      <w:r w:rsidR="00ED1A03">
        <w:rPr>
          <w:rFonts w:ascii="Cambria" w:eastAsia="Times New Roman" w:hAnsi="Cambria" w:cs="Times New Roman"/>
          <w:b/>
          <w:bCs/>
          <w:color w:val="365F91"/>
          <w:sz w:val="32"/>
          <w:szCs w:val="32"/>
          <w:lang w:val="pl-PL"/>
        </w:rPr>
        <w:t>6</w:t>
      </w:r>
      <w:r w:rsidRPr="00630BBC">
        <w:rPr>
          <w:rFonts w:ascii="Cambria" w:eastAsia="Times New Roman" w:hAnsi="Cambria" w:cs="Times New Roman"/>
          <w:b/>
          <w:bCs/>
          <w:color w:val="365F91"/>
          <w:sz w:val="32"/>
          <w:szCs w:val="32"/>
          <w:lang w:val="pl-PL"/>
        </w:rPr>
        <w:t xml:space="preserve"> r. (</w:t>
      </w:r>
      <w:r w:rsidR="00ED1A03">
        <w:rPr>
          <w:rFonts w:ascii="Cambria" w:eastAsia="Times New Roman" w:hAnsi="Cambria" w:cs="Times New Roman"/>
          <w:b/>
          <w:bCs/>
          <w:color w:val="365F91"/>
          <w:sz w:val="32"/>
          <w:szCs w:val="32"/>
          <w:lang w:val="pl-PL"/>
        </w:rPr>
        <w:t>środa</w:t>
      </w:r>
      <w:r w:rsidRPr="00630BBC">
        <w:rPr>
          <w:rFonts w:ascii="Cambria" w:eastAsia="Times New Roman" w:hAnsi="Cambria" w:cs="Times New Roman"/>
          <w:b/>
          <w:bCs/>
          <w:color w:val="365F91"/>
          <w:sz w:val="32"/>
          <w:szCs w:val="32"/>
          <w:lang w:val="pl-PL"/>
        </w:rPr>
        <w:t>)</w:t>
      </w:r>
    </w:p>
    <w:bookmarkEnd w:id="0"/>
    <w:p w14:paraId="2D484109" w14:textId="2D17E862" w:rsidR="00630BBC" w:rsidRPr="00630BBC" w:rsidRDefault="00ED1A03" w:rsidP="00630BBC">
      <w:pPr>
        <w:widowControl w:val="0"/>
        <w:numPr>
          <w:ilvl w:val="0"/>
          <w:numId w:val="14"/>
        </w:numPr>
        <w:suppressAutoHyphens/>
        <w:spacing w:after="160" w:line="259" w:lineRule="auto"/>
        <w:contextualSpacing/>
        <w:jc w:val="both"/>
        <w:rPr>
          <w:rFonts w:ascii="Calibri" w:eastAsia="Calibri" w:hAnsi="Calibri" w:cs="Times New Roman"/>
          <w:kern w:val="2"/>
          <w:lang w:val="pl-PL"/>
        </w:rPr>
      </w:pPr>
      <w:r>
        <w:rPr>
          <w:rFonts w:ascii="Calibri" w:eastAsia="Calibri" w:hAnsi="Calibri" w:cs="Times New Roman"/>
          <w:b/>
          <w:bCs/>
          <w:kern w:val="2"/>
          <w:lang w:val="pl-PL"/>
        </w:rPr>
        <w:t>7</w:t>
      </w:r>
      <w:r w:rsidR="00630BBC" w:rsidRPr="00630BBC">
        <w:rPr>
          <w:rFonts w:ascii="Calibri" w:eastAsia="Calibri" w:hAnsi="Calibri" w:cs="Times New Roman"/>
          <w:b/>
          <w:bCs/>
          <w:kern w:val="2"/>
          <w:lang w:val="pl-PL"/>
        </w:rPr>
        <w:t>:00</w:t>
      </w:r>
      <w:r w:rsidR="00630BBC" w:rsidRPr="00630BBC">
        <w:rPr>
          <w:rFonts w:ascii="Calibri" w:eastAsia="Calibri" w:hAnsi="Calibri" w:cs="Times New Roman"/>
          <w:kern w:val="2"/>
          <w:lang w:val="pl-PL"/>
        </w:rPr>
        <w:t xml:space="preserve"> - Śniadanie w </w:t>
      </w:r>
      <w:r>
        <w:rPr>
          <w:rFonts w:ascii="Calibri" w:eastAsia="Calibri" w:hAnsi="Calibri" w:cs="Times New Roman"/>
          <w:kern w:val="2"/>
          <w:lang w:val="pl-PL"/>
        </w:rPr>
        <w:t>miejscu zakwaterowania</w:t>
      </w:r>
      <w:r w:rsidR="00630BBC" w:rsidRPr="00630BBC">
        <w:rPr>
          <w:rFonts w:ascii="Calibri" w:eastAsia="Calibri" w:hAnsi="Calibri" w:cs="Times New Roman"/>
          <w:kern w:val="2"/>
          <w:lang w:val="pl-PL"/>
        </w:rPr>
        <w:t xml:space="preserve"> </w:t>
      </w:r>
    </w:p>
    <w:p w14:paraId="47F3D01C" w14:textId="6257C192" w:rsidR="00630BBC" w:rsidRDefault="00ED1A03" w:rsidP="00630BBC">
      <w:pPr>
        <w:widowControl w:val="0"/>
        <w:numPr>
          <w:ilvl w:val="0"/>
          <w:numId w:val="14"/>
        </w:numPr>
        <w:suppressAutoHyphens/>
        <w:spacing w:after="160" w:line="259" w:lineRule="auto"/>
        <w:contextualSpacing/>
        <w:jc w:val="both"/>
        <w:rPr>
          <w:rFonts w:ascii="Calibri" w:eastAsia="Calibri" w:hAnsi="Calibri" w:cs="Times New Roman"/>
          <w:kern w:val="2"/>
          <w:lang w:val="pl-PL"/>
        </w:rPr>
      </w:pPr>
      <w:r>
        <w:rPr>
          <w:rFonts w:ascii="Calibri" w:eastAsia="Calibri" w:hAnsi="Calibri" w:cs="Times New Roman"/>
          <w:b/>
          <w:bCs/>
          <w:kern w:val="2"/>
          <w:lang w:val="pl-PL"/>
        </w:rPr>
        <w:t>7</w:t>
      </w:r>
      <w:r w:rsidR="00630BBC" w:rsidRPr="00630BBC">
        <w:rPr>
          <w:rFonts w:ascii="Calibri" w:eastAsia="Calibri" w:hAnsi="Calibri" w:cs="Times New Roman"/>
          <w:b/>
          <w:bCs/>
          <w:kern w:val="2"/>
          <w:lang w:val="pl-PL"/>
        </w:rPr>
        <w:t>:4</w:t>
      </w:r>
      <w:r>
        <w:rPr>
          <w:rFonts w:ascii="Calibri" w:eastAsia="Calibri" w:hAnsi="Calibri" w:cs="Times New Roman"/>
          <w:b/>
          <w:bCs/>
          <w:kern w:val="2"/>
          <w:lang w:val="pl-PL"/>
        </w:rPr>
        <w:t xml:space="preserve">5 </w:t>
      </w:r>
      <w:r w:rsidR="00630BBC" w:rsidRPr="00630BBC">
        <w:rPr>
          <w:rFonts w:ascii="Calibri" w:eastAsia="Calibri" w:hAnsi="Calibri" w:cs="Times New Roman"/>
          <w:kern w:val="2"/>
          <w:lang w:val="pl-PL"/>
        </w:rPr>
        <w:t xml:space="preserve">- Wyjazd </w:t>
      </w:r>
      <w:r>
        <w:rPr>
          <w:rFonts w:ascii="Calibri" w:eastAsia="Calibri" w:hAnsi="Calibri" w:cs="Times New Roman"/>
          <w:kern w:val="2"/>
          <w:lang w:val="pl-PL"/>
        </w:rPr>
        <w:t>w kierunku Jarkowa</w:t>
      </w:r>
    </w:p>
    <w:p w14:paraId="2517A907" w14:textId="72F4A306" w:rsidR="00ED1A03" w:rsidRPr="00ED1A03" w:rsidRDefault="00ED1A03" w:rsidP="00ED1A03">
      <w:pPr>
        <w:widowControl w:val="0"/>
        <w:numPr>
          <w:ilvl w:val="0"/>
          <w:numId w:val="14"/>
        </w:numPr>
        <w:suppressAutoHyphens/>
        <w:spacing w:after="160" w:line="259" w:lineRule="auto"/>
        <w:contextualSpacing/>
        <w:jc w:val="both"/>
        <w:rPr>
          <w:rFonts w:ascii="Calibri" w:eastAsia="Calibri" w:hAnsi="Calibri" w:cs="Times New Roman"/>
          <w:kern w:val="2"/>
          <w:lang w:val="pl-PL"/>
        </w:rPr>
      </w:pPr>
      <w:r>
        <w:rPr>
          <w:rFonts w:ascii="Calibri" w:eastAsia="Calibri" w:hAnsi="Calibri" w:cs="Times New Roman"/>
          <w:b/>
          <w:bCs/>
          <w:kern w:val="2"/>
          <w:lang w:val="pl-PL"/>
        </w:rPr>
        <w:t>9</w:t>
      </w:r>
      <w:r w:rsidR="00630BBC" w:rsidRPr="00630BBC">
        <w:rPr>
          <w:rFonts w:ascii="Calibri" w:eastAsia="Calibri" w:hAnsi="Calibri" w:cs="Times New Roman"/>
          <w:b/>
          <w:bCs/>
          <w:kern w:val="2"/>
          <w:lang w:val="pl-PL"/>
        </w:rPr>
        <w:t>:00</w:t>
      </w:r>
      <w:r>
        <w:rPr>
          <w:rFonts w:ascii="Calibri" w:eastAsia="Calibri" w:hAnsi="Calibri" w:cs="Times New Roman"/>
          <w:b/>
          <w:bCs/>
          <w:kern w:val="2"/>
          <w:lang w:val="pl-PL"/>
        </w:rPr>
        <w:t xml:space="preserve"> </w:t>
      </w:r>
      <w:r w:rsidR="00630BBC" w:rsidRPr="00630BBC">
        <w:rPr>
          <w:rFonts w:ascii="Calibri" w:eastAsia="Calibri" w:hAnsi="Calibri" w:cs="Times New Roman"/>
          <w:kern w:val="2"/>
          <w:lang w:val="pl-PL"/>
        </w:rPr>
        <w:t xml:space="preserve">- </w:t>
      </w:r>
      <w:r w:rsidR="00630BBC" w:rsidRPr="00C71CD7">
        <w:rPr>
          <w:rFonts w:ascii="Calibri" w:eastAsia="Calibri" w:hAnsi="Calibri" w:cs="Times New Roman"/>
          <w:b/>
          <w:bCs/>
          <w:kern w:val="2"/>
          <w:lang w:val="pl-PL"/>
        </w:rPr>
        <w:t xml:space="preserve">Wizyta w </w:t>
      </w:r>
      <w:r w:rsidRPr="00C71CD7">
        <w:rPr>
          <w:rFonts w:ascii="Calibri" w:eastAsia="Calibri" w:hAnsi="Calibri" w:cs="Times New Roman"/>
          <w:b/>
          <w:bCs/>
          <w:kern w:val="2"/>
          <w:lang w:val="pl-PL"/>
        </w:rPr>
        <w:t>Gospodarstw</w:t>
      </w:r>
      <w:r w:rsidRPr="00C71CD7">
        <w:rPr>
          <w:rFonts w:ascii="Calibri" w:eastAsia="Calibri" w:hAnsi="Calibri" w:cs="Times New Roman"/>
          <w:b/>
          <w:bCs/>
          <w:kern w:val="2"/>
          <w:lang w:val="pl-PL"/>
        </w:rPr>
        <w:t>ie</w:t>
      </w:r>
      <w:r w:rsidRPr="00C71CD7">
        <w:rPr>
          <w:rFonts w:ascii="Calibri" w:eastAsia="Calibri" w:hAnsi="Calibri" w:cs="Times New Roman"/>
          <w:b/>
          <w:bCs/>
          <w:kern w:val="2"/>
          <w:lang w:val="pl-PL"/>
        </w:rPr>
        <w:t xml:space="preserve"> ekologicz</w:t>
      </w:r>
      <w:r w:rsidRPr="00C71CD7">
        <w:rPr>
          <w:rFonts w:ascii="Calibri" w:eastAsia="Calibri" w:hAnsi="Calibri" w:cs="Times New Roman"/>
          <w:b/>
          <w:bCs/>
          <w:kern w:val="2"/>
          <w:lang w:val="pl-PL"/>
        </w:rPr>
        <w:t xml:space="preserve">nym </w:t>
      </w:r>
      <w:r w:rsidRPr="00C71CD7">
        <w:rPr>
          <w:rFonts w:ascii="Calibri" w:eastAsia="Calibri" w:hAnsi="Calibri" w:cs="Times New Roman"/>
          <w:b/>
          <w:bCs/>
          <w:kern w:val="2"/>
          <w:lang w:val="pl-PL"/>
        </w:rPr>
        <w:t>„</w:t>
      </w:r>
      <w:proofErr w:type="spellStart"/>
      <w:r w:rsidRPr="00C71CD7">
        <w:rPr>
          <w:rFonts w:ascii="Calibri" w:eastAsia="Calibri" w:hAnsi="Calibri" w:cs="Times New Roman"/>
          <w:b/>
          <w:bCs/>
          <w:kern w:val="2"/>
          <w:lang w:val="pl-PL"/>
        </w:rPr>
        <w:t>EkoAr</w:t>
      </w:r>
      <w:proofErr w:type="spellEnd"/>
      <w:r w:rsidRPr="00C71CD7">
        <w:rPr>
          <w:rFonts w:ascii="Calibri" w:eastAsia="Calibri" w:hAnsi="Calibri" w:cs="Times New Roman"/>
          <w:b/>
          <w:bCs/>
          <w:kern w:val="2"/>
          <w:lang w:val="pl-PL"/>
        </w:rPr>
        <w:t>”</w:t>
      </w:r>
      <w:r w:rsidR="002257F8">
        <w:rPr>
          <w:rFonts w:ascii="Calibri" w:eastAsia="Calibri" w:hAnsi="Calibri" w:cs="Times New Roman"/>
          <w:b/>
          <w:bCs/>
          <w:kern w:val="2"/>
          <w:lang w:val="pl-PL"/>
        </w:rPr>
        <w:t xml:space="preserve"> </w:t>
      </w:r>
      <w:r w:rsidRPr="00C71CD7">
        <w:rPr>
          <w:rFonts w:ascii="Calibri" w:eastAsia="Calibri" w:hAnsi="Calibri" w:cs="Times New Roman"/>
          <w:b/>
          <w:bCs/>
          <w:kern w:val="2"/>
          <w:lang w:val="pl-PL"/>
        </w:rPr>
        <w:t>Ann</w:t>
      </w:r>
      <w:r w:rsidRPr="00C71CD7">
        <w:rPr>
          <w:rFonts w:ascii="Calibri" w:eastAsia="Calibri" w:hAnsi="Calibri" w:cs="Times New Roman"/>
          <w:b/>
          <w:bCs/>
          <w:kern w:val="2"/>
          <w:lang w:val="pl-PL"/>
        </w:rPr>
        <w:t>y</w:t>
      </w:r>
      <w:r w:rsidRPr="00C71CD7">
        <w:rPr>
          <w:rFonts w:ascii="Calibri" w:eastAsia="Calibri" w:hAnsi="Calibri" w:cs="Times New Roman"/>
          <w:b/>
          <w:bCs/>
          <w:kern w:val="2"/>
          <w:lang w:val="pl-PL"/>
        </w:rPr>
        <w:t xml:space="preserve"> i Mirosław</w:t>
      </w:r>
      <w:r w:rsidRPr="00C71CD7">
        <w:rPr>
          <w:rFonts w:ascii="Calibri" w:eastAsia="Calibri" w:hAnsi="Calibri" w:cs="Times New Roman"/>
          <w:b/>
          <w:bCs/>
          <w:kern w:val="2"/>
          <w:lang w:val="pl-PL"/>
        </w:rPr>
        <w:t>a</w:t>
      </w:r>
      <w:r w:rsidRPr="00C71CD7">
        <w:rPr>
          <w:rFonts w:ascii="Calibri" w:eastAsia="Calibri" w:hAnsi="Calibri" w:cs="Times New Roman"/>
          <w:b/>
          <w:bCs/>
          <w:kern w:val="2"/>
          <w:lang w:val="pl-PL"/>
        </w:rPr>
        <w:t xml:space="preserve"> Lech</w:t>
      </w:r>
      <w:r w:rsidRPr="00C71CD7">
        <w:rPr>
          <w:rFonts w:ascii="Calibri" w:eastAsia="Calibri" w:hAnsi="Calibri" w:cs="Times New Roman"/>
          <w:b/>
          <w:bCs/>
          <w:kern w:val="2"/>
          <w:lang w:val="pl-PL"/>
        </w:rPr>
        <w:t>,</w:t>
      </w:r>
      <w:r>
        <w:rPr>
          <w:rFonts w:ascii="Calibri" w:eastAsia="Calibri" w:hAnsi="Calibri" w:cs="Times New Roman"/>
          <w:kern w:val="2"/>
          <w:lang w:val="pl-PL"/>
        </w:rPr>
        <w:t xml:space="preserve"> którzy na 20-sto hektarowej plantacji od </w:t>
      </w:r>
      <w:r w:rsidRPr="00ED1A03">
        <w:rPr>
          <w:rFonts w:ascii="Calibri" w:eastAsia="Calibri" w:hAnsi="Calibri" w:cs="Times New Roman"/>
          <w:kern w:val="2"/>
          <w:lang w:val="pl-PL"/>
        </w:rPr>
        <w:t>30 lat zajmuj</w:t>
      </w:r>
      <w:r>
        <w:rPr>
          <w:rFonts w:ascii="Calibri" w:eastAsia="Calibri" w:hAnsi="Calibri" w:cs="Times New Roman"/>
          <w:kern w:val="2"/>
          <w:lang w:val="pl-PL"/>
        </w:rPr>
        <w:t>ą</w:t>
      </w:r>
      <w:r w:rsidRPr="00ED1A03">
        <w:rPr>
          <w:rFonts w:ascii="Calibri" w:eastAsia="Calibri" w:hAnsi="Calibri" w:cs="Times New Roman"/>
          <w:kern w:val="2"/>
          <w:lang w:val="pl-PL"/>
        </w:rPr>
        <w:t xml:space="preserve"> się przetwarzaniem i propagowaniem owoców aronii, a także sprzedażą produktów z tych owoców.</w:t>
      </w:r>
      <w:r>
        <w:rPr>
          <w:rFonts w:ascii="Calibri" w:eastAsia="Calibri" w:hAnsi="Calibri" w:cs="Times New Roman"/>
          <w:kern w:val="2"/>
          <w:lang w:val="pl-PL"/>
        </w:rPr>
        <w:t xml:space="preserve"> </w:t>
      </w:r>
      <w:r w:rsidRPr="00ED1A03">
        <w:rPr>
          <w:rFonts w:ascii="Calibri" w:eastAsia="Calibri" w:hAnsi="Calibri" w:cs="Times New Roman"/>
          <w:kern w:val="2"/>
          <w:lang w:val="pl-PL"/>
        </w:rPr>
        <w:t xml:space="preserve">Ponad 40 tysięcy </w:t>
      </w:r>
      <w:r w:rsidR="00C71CD7">
        <w:rPr>
          <w:rFonts w:ascii="Calibri" w:eastAsia="Calibri" w:hAnsi="Calibri" w:cs="Times New Roman"/>
          <w:kern w:val="2"/>
          <w:lang w:val="pl-PL"/>
        </w:rPr>
        <w:t xml:space="preserve">ekologicznych </w:t>
      </w:r>
      <w:r w:rsidRPr="00ED1A03">
        <w:rPr>
          <w:rFonts w:ascii="Calibri" w:eastAsia="Calibri" w:hAnsi="Calibri" w:cs="Times New Roman"/>
          <w:kern w:val="2"/>
          <w:lang w:val="pl-PL"/>
        </w:rPr>
        <w:t xml:space="preserve">krzewów aronii rośnie na zboczach Gór </w:t>
      </w:r>
      <w:proofErr w:type="spellStart"/>
      <w:r w:rsidRPr="00ED1A03">
        <w:rPr>
          <w:rFonts w:ascii="Calibri" w:eastAsia="Calibri" w:hAnsi="Calibri" w:cs="Times New Roman"/>
          <w:kern w:val="2"/>
          <w:lang w:val="pl-PL"/>
        </w:rPr>
        <w:t>Orlickich</w:t>
      </w:r>
      <w:proofErr w:type="spellEnd"/>
      <w:r w:rsidRPr="00ED1A03">
        <w:rPr>
          <w:rFonts w:ascii="Calibri" w:eastAsia="Calibri" w:hAnsi="Calibri" w:cs="Times New Roman"/>
          <w:kern w:val="2"/>
          <w:lang w:val="pl-PL"/>
        </w:rPr>
        <w:t>, nieopodal Kudowy Zdroju.</w:t>
      </w:r>
    </w:p>
    <w:p w14:paraId="6F8393D7" w14:textId="78EFB88E" w:rsidR="00630BBC" w:rsidRPr="00C71CD7" w:rsidRDefault="00C71CD7" w:rsidP="00C71CD7">
      <w:pPr>
        <w:widowControl w:val="0"/>
        <w:suppressAutoHyphens/>
        <w:spacing w:after="160" w:line="259" w:lineRule="auto"/>
        <w:ind w:left="720"/>
        <w:contextualSpacing/>
        <w:jc w:val="both"/>
        <w:rPr>
          <w:rFonts w:ascii="Calibri" w:eastAsia="Calibri" w:hAnsi="Calibri" w:cs="Times New Roman"/>
          <w:kern w:val="2"/>
          <w:lang w:val="pl-PL"/>
        </w:rPr>
      </w:pPr>
      <w:r>
        <w:rPr>
          <w:rFonts w:ascii="Calibri" w:eastAsia="Calibri" w:hAnsi="Calibri" w:cs="Times New Roman"/>
          <w:kern w:val="2"/>
          <w:lang w:val="pl-PL"/>
        </w:rPr>
        <w:t>O</w:t>
      </w:r>
      <w:r w:rsidR="00ED1A03" w:rsidRPr="00C71CD7">
        <w:rPr>
          <w:rFonts w:ascii="Calibri" w:eastAsia="Calibri" w:hAnsi="Calibri" w:cs="Times New Roman"/>
          <w:kern w:val="2"/>
          <w:lang w:val="pl-PL"/>
        </w:rPr>
        <w:t xml:space="preserve">woce są zbierane ręcznie i przetwarzane w niewielkich przetwórniach. </w:t>
      </w:r>
      <w:r>
        <w:rPr>
          <w:rFonts w:ascii="Calibri" w:eastAsia="Calibri" w:hAnsi="Calibri" w:cs="Times New Roman"/>
          <w:kern w:val="2"/>
          <w:lang w:val="pl-PL"/>
        </w:rPr>
        <w:t xml:space="preserve">Gospodarstwo dba </w:t>
      </w:r>
      <w:r w:rsidR="00ED1A03" w:rsidRPr="00C71CD7">
        <w:rPr>
          <w:rFonts w:ascii="Calibri" w:eastAsia="Calibri" w:hAnsi="Calibri" w:cs="Times New Roman"/>
          <w:kern w:val="2"/>
          <w:lang w:val="pl-PL"/>
        </w:rPr>
        <w:t>o wysoką jakość produktów oraz o szeroki i interesujący asortyment.</w:t>
      </w:r>
    </w:p>
    <w:p w14:paraId="25CB9EDC" w14:textId="16613EA2" w:rsidR="00630BBC" w:rsidRPr="00630BBC" w:rsidRDefault="00C71CD7" w:rsidP="00630BBC">
      <w:pPr>
        <w:widowControl w:val="0"/>
        <w:numPr>
          <w:ilvl w:val="0"/>
          <w:numId w:val="14"/>
        </w:numPr>
        <w:suppressAutoHyphens/>
        <w:spacing w:after="0" w:line="240" w:lineRule="auto"/>
        <w:contextualSpacing/>
        <w:jc w:val="both"/>
        <w:rPr>
          <w:rFonts w:ascii="Calibri" w:eastAsia="Calibri" w:hAnsi="Calibri" w:cs="Times New Roman"/>
          <w:kern w:val="2"/>
          <w:lang w:val="pl-PL"/>
        </w:rPr>
      </w:pPr>
      <w:r w:rsidRPr="00C71CD7">
        <w:rPr>
          <w:rFonts w:ascii="Calibri" w:eastAsia="Calibri" w:hAnsi="Calibri" w:cs="Times New Roman"/>
          <w:b/>
          <w:bCs/>
          <w:kern w:val="2"/>
          <w:lang w:val="pl-PL"/>
        </w:rPr>
        <w:t>11:00</w:t>
      </w:r>
      <w:r>
        <w:rPr>
          <w:rFonts w:ascii="Calibri" w:eastAsia="Calibri" w:hAnsi="Calibri" w:cs="Times New Roman"/>
          <w:kern w:val="2"/>
          <w:lang w:val="pl-PL"/>
        </w:rPr>
        <w:t xml:space="preserve"> - Wyjazd w kierunku Radkowa.</w:t>
      </w:r>
    </w:p>
    <w:p w14:paraId="0F9A2C3A" w14:textId="7B358A05" w:rsidR="00630BBC" w:rsidRDefault="00630BBC" w:rsidP="00630BBC">
      <w:pPr>
        <w:widowControl w:val="0"/>
        <w:numPr>
          <w:ilvl w:val="0"/>
          <w:numId w:val="14"/>
        </w:numPr>
        <w:suppressAutoHyphens/>
        <w:spacing w:after="160" w:line="259" w:lineRule="auto"/>
        <w:contextualSpacing/>
        <w:jc w:val="both"/>
        <w:rPr>
          <w:rFonts w:ascii="Calibri" w:eastAsia="Calibri" w:hAnsi="Calibri" w:cs="Times New Roman"/>
          <w:kern w:val="2"/>
          <w:lang w:val="pl-PL"/>
        </w:rPr>
      </w:pPr>
      <w:r w:rsidRPr="00630BBC">
        <w:rPr>
          <w:rFonts w:ascii="Calibri" w:eastAsia="Calibri" w:hAnsi="Calibri" w:cs="Times New Roman"/>
          <w:b/>
          <w:bCs/>
          <w:kern w:val="2"/>
          <w:lang w:val="pl-PL"/>
        </w:rPr>
        <w:t>12:00</w:t>
      </w:r>
      <w:r w:rsidRPr="00630BBC">
        <w:rPr>
          <w:rFonts w:ascii="Calibri" w:eastAsia="Calibri" w:hAnsi="Calibri" w:cs="Times New Roman"/>
          <w:kern w:val="2"/>
          <w:lang w:val="pl-PL"/>
        </w:rPr>
        <w:t xml:space="preserve"> - </w:t>
      </w:r>
      <w:r w:rsidRPr="00C71CD7">
        <w:rPr>
          <w:rFonts w:ascii="Calibri" w:eastAsia="Calibri" w:hAnsi="Calibri" w:cs="Times New Roman"/>
          <w:b/>
          <w:bCs/>
          <w:kern w:val="2"/>
          <w:lang w:val="pl-PL"/>
        </w:rPr>
        <w:t xml:space="preserve">Wizyta </w:t>
      </w:r>
      <w:r w:rsidR="00C71CD7" w:rsidRPr="00C71CD7">
        <w:rPr>
          <w:rFonts w:ascii="Calibri" w:eastAsia="Calibri" w:hAnsi="Calibri" w:cs="Times New Roman"/>
          <w:b/>
          <w:bCs/>
          <w:kern w:val="2"/>
          <w:lang w:val="pl-PL"/>
        </w:rPr>
        <w:t xml:space="preserve">w gospodarstwie ekologicznym „Siedem Łanów” </w:t>
      </w:r>
      <w:r w:rsidR="00C71CD7" w:rsidRPr="00C71CD7">
        <w:rPr>
          <w:rFonts w:ascii="Calibri" w:eastAsia="Calibri" w:hAnsi="Calibri" w:cs="Times New Roman"/>
          <w:b/>
          <w:bCs/>
          <w:kern w:val="2"/>
          <w:lang w:val="pl-PL"/>
        </w:rPr>
        <w:t xml:space="preserve">Tadeusz </w:t>
      </w:r>
      <w:proofErr w:type="spellStart"/>
      <w:r w:rsidR="00C71CD7" w:rsidRPr="00C71CD7">
        <w:rPr>
          <w:rFonts w:ascii="Calibri" w:eastAsia="Calibri" w:hAnsi="Calibri" w:cs="Times New Roman"/>
          <w:b/>
          <w:bCs/>
          <w:kern w:val="2"/>
          <w:lang w:val="pl-PL"/>
        </w:rPr>
        <w:t>Harłukowicz</w:t>
      </w:r>
      <w:proofErr w:type="spellEnd"/>
      <w:r w:rsidR="00C71CD7" w:rsidRPr="00C71CD7">
        <w:rPr>
          <w:rFonts w:ascii="Calibri" w:eastAsia="Calibri" w:hAnsi="Calibri" w:cs="Times New Roman"/>
          <w:b/>
          <w:bCs/>
          <w:kern w:val="2"/>
          <w:lang w:val="pl-PL"/>
        </w:rPr>
        <w:t>.</w:t>
      </w:r>
      <w:r w:rsidR="00C71CD7">
        <w:rPr>
          <w:rFonts w:ascii="Calibri" w:eastAsia="Calibri" w:hAnsi="Calibri" w:cs="Times New Roman"/>
          <w:kern w:val="2"/>
          <w:lang w:val="pl-PL"/>
        </w:rPr>
        <w:t xml:space="preserve"> </w:t>
      </w:r>
    </w:p>
    <w:p w14:paraId="5B6D0A2C" w14:textId="5EFA8066" w:rsidR="00C71CD7" w:rsidRPr="00630BBC" w:rsidRDefault="00C71CD7" w:rsidP="00C71CD7">
      <w:pPr>
        <w:widowControl w:val="0"/>
        <w:suppressAutoHyphens/>
        <w:spacing w:after="160" w:line="259" w:lineRule="auto"/>
        <w:ind w:left="720"/>
        <w:contextualSpacing/>
        <w:jc w:val="both"/>
        <w:rPr>
          <w:rFonts w:ascii="Calibri" w:eastAsia="Calibri" w:hAnsi="Calibri" w:cs="Times New Roman"/>
          <w:kern w:val="2"/>
          <w:lang w:val="pl-PL"/>
        </w:rPr>
      </w:pPr>
      <w:r w:rsidRPr="00C71CD7">
        <w:rPr>
          <w:rFonts w:ascii="Calibri" w:eastAsia="Calibri" w:hAnsi="Calibri" w:cs="Times New Roman"/>
          <w:kern w:val="2"/>
          <w:lang w:val="pl-PL"/>
        </w:rPr>
        <w:t>Gospodarstwo położone jest u podnóża Gór Stołowych w miejscowości Radków. Produkcja prowadzona jest na powierzchni około 80 ha. Specjalizuje się ono w hodowli bydła mlecznego. W chwili obecnej w gospodarstwie znajduje się 21 sztuk bydła – rasy nizinnej czarno</w:t>
      </w:r>
      <w:r>
        <w:rPr>
          <w:rFonts w:ascii="Calibri" w:eastAsia="Calibri" w:hAnsi="Calibri" w:cs="Times New Roman"/>
          <w:kern w:val="2"/>
          <w:lang w:val="pl-PL"/>
        </w:rPr>
        <w:t xml:space="preserve"> –</w:t>
      </w:r>
      <w:r w:rsidRPr="00C71CD7">
        <w:rPr>
          <w:rFonts w:ascii="Calibri" w:eastAsia="Calibri" w:hAnsi="Calibri" w:cs="Times New Roman"/>
          <w:kern w:val="2"/>
          <w:lang w:val="pl-PL"/>
        </w:rPr>
        <w:t xml:space="preserve"> białej</w:t>
      </w:r>
      <w:r>
        <w:rPr>
          <w:rFonts w:ascii="Calibri" w:eastAsia="Calibri" w:hAnsi="Calibri" w:cs="Times New Roman"/>
          <w:kern w:val="2"/>
          <w:lang w:val="pl-PL"/>
        </w:rPr>
        <w:t xml:space="preserve">, </w:t>
      </w:r>
      <w:r w:rsidRPr="00C71CD7">
        <w:rPr>
          <w:rFonts w:ascii="Calibri" w:eastAsia="Calibri" w:hAnsi="Calibri" w:cs="Times New Roman"/>
          <w:kern w:val="2"/>
          <w:lang w:val="pl-PL"/>
        </w:rPr>
        <w:t>rasa zachowawcza</w:t>
      </w:r>
      <w:r>
        <w:rPr>
          <w:rFonts w:ascii="Calibri" w:eastAsia="Calibri" w:hAnsi="Calibri" w:cs="Times New Roman"/>
          <w:kern w:val="2"/>
          <w:lang w:val="pl-PL"/>
        </w:rPr>
        <w:t xml:space="preserve">. </w:t>
      </w:r>
      <w:r w:rsidRPr="00C71CD7">
        <w:rPr>
          <w:rFonts w:ascii="Calibri" w:eastAsia="Calibri" w:hAnsi="Calibri" w:cs="Times New Roman"/>
          <w:kern w:val="2"/>
          <w:lang w:val="pl-PL"/>
        </w:rPr>
        <w:t xml:space="preserve"> W 2017 roku gospodarstwo wzięło udział w konkursie KRUS na „Bezpieczne Gospodarstwo Rolne”. Zajęło II miejsce wśród powiatów: kłodzkiego, ząbkowickiego, wałbrzyskiego i świdnickiego. Dodatkowo prowadzona jest także działalność agroturystyczna „SIEDEM ŁANÓW”, która wielokrotnie zdobywała nagrody w konkursie na najlepsze gospodarstwo agroturystyczne ziemi kłodzkiej.</w:t>
      </w:r>
    </w:p>
    <w:p w14:paraId="6356DC93" w14:textId="4CA0DC64" w:rsidR="00C71CD7" w:rsidRDefault="00630BBC" w:rsidP="00630BBC">
      <w:pPr>
        <w:widowControl w:val="0"/>
        <w:numPr>
          <w:ilvl w:val="0"/>
          <w:numId w:val="14"/>
        </w:numPr>
        <w:suppressAutoHyphens/>
        <w:spacing w:after="160" w:line="259" w:lineRule="auto"/>
        <w:contextualSpacing/>
        <w:jc w:val="both"/>
        <w:rPr>
          <w:rFonts w:ascii="Calibri" w:eastAsia="Calibri" w:hAnsi="Calibri" w:cs="Times New Roman"/>
          <w:kern w:val="2"/>
          <w:lang w:val="pl-PL"/>
        </w:rPr>
      </w:pPr>
      <w:r w:rsidRPr="00630BBC">
        <w:rPr>
          <w:rFonts w:ascii="Calibri" w:eastAsia="Calibri" w:hAnsi="Calibri" w:cs="Times New Roman"/>
          <w:b/>
          <w:bCs/>
          <w:kern w:val="2"/>
          <w:lang w:val="pl-PL"/>
        </w:rPr>
        <w:t>1</w:t>
      </w:r>
      <w:r w:rsidR="00C71CD7">
        <w:rPr>
          <w:rFonts w:ascii="Calibri" w:eastAsia="Calibri" w:hAnsi="Calibri" w:cs="Times New Roman"/>
          <w:b/>
          <w:bCs/>
          <w:kern w:val="2"/>
          <w:lang w:val="pl-PL"/>
        </w:rPr>
        <w:t>3</w:t>
      </w:r>
      <w:r w:rsidRPr="00630BBC">
        <w:rPr>
          <w:rFonts w:ascii="Calibri" w:eastAsia="Calibri" w:hAnsi="Calibri" w:cs="Times New Roman"/>
          <w:b/>
          <w:bCs/>
          <w:kern w:val="2"/>
          <w:lang w:val="pl-PL"/>
        </w:rPr>
        <w:t>:</w:t>
      </w:r>
      <w:r w:rsidR="00C71CD7">
        <w:rPr>
          <w:rFonts w:ascii="Calibri" w:eastAsia="Calibri" w:hAnsi="Calibri" w:cs="Times New Roman"/>
          <w:b/>
          <w:bCs/>
          <w:kern w:val="2"/>
          <w:lang w:val="pl-PL"/>
        </w:rPr>
        <w:t>3</w:t>
      </w:r>
      <w:r w:rsidRPr="00630BBC">
        <w:rPr>
          <w:rFonts w:ascii="Calibri" w:eastAsia="Calibri" w:hAnsi="Calibri" w:cs="Times New Roman"/>
          <w:b/>
          <w:bCs/>
          <w:kern w:val="2"/>
          <w:lang w:val="pl-PL"/>
        </w:rPr>
        <w:t>0</w:t>
      </w:r>
      <w:r w:rsidR="00C71CD7">
        <w:rPr>
          <w:rFonts w:ascii="Calibri" w:eastAsia="Calibri" w:hAnsi="Calibri" w:cs="Times New Roman"/>
          <w:b/>
          <w:bCs/>
          <w:kern w:val="2"/>
          <w:lang w:val="pl-PL"/>
        </w:rPr>
        <w:t>/14:00</w:t>
      </w:r>
      <w:r w:rsidRPr="00630BBC">
        <w:rPr>
          <w:rFonts w:ascii="Calibri" w:eastAsia="Calibri" w:hAnsi="Calibri" w:cs="Times New Roman"/>
          <w:kern w:val="2"/>
          <w:lang w:val="pl-PL"/>
        </w:rPr>
        <w:t xml:space="preserve"> </w:t>
      </w:r>
      <w:r w:rsidR="00A03A60">
        <w:rPr>
          <w:rFonts w:ascii="Calibri" w:eastAsia="Calibri" w:hAnsi="Calibri" w:cs="Times New Roman"/>
          <w:kern w:val="2"/>
          <w:lang w:val="pl-PL"/>
        </w:rPr>
        <w:t>-</w:t>
      </w:r>
      <w:r w:rsidRPr="00630BBC">
        <w:rPr>
          <w:rFonts w:ascii="Calibri" w:eastAsia="Calibri" w:hAnsi="Calibri" w:cs="Times New Roman"/>
          <w:kern w:val="2"/>
          <w:lang w:val="pl-PL"/>
        </w:rPr>
        <w:t xml:space="preserve"> </w:t>
      </w:r>
      <w:r w:rsidR="00C71CD7">
        <w:rPr>
          <w:rFonts w:ascii="Calibri" w:eastAsia="Calibri" w:hAnsi="Calibri" w:cs="Times New Roman"/>
          <w:kern w:val="2"/>
          <w:lang w:val="pl-PL"/>
        </w:rPr>
        <w:t>Obiad w restauracji „Graniczna” w Radkowie</w:t>
      </w:r>
    </w:p>
    <w:p w14:paraId="043698D2" w14:textId="01344455" w:rsidR="00630BBC" w:rsidRPr="00630BBC" w:rsidRDefault="00630BBC" w:rsidP="00630BBC">
      <w:pPr>
        <w:widowControl w:val="0"/>
        <w:numPr>
          <w:ilvl w:val="0"/>
          <w:numId w:val="14"/>
        </w:numPr>
        <w:suppressAutoHyphens/>
        <w:spacing w:after="160" w:line="259" w:lineRule="auto"/>
        <w:contextualSpacing/>
        <w:jc w:val="both"/>
        <w:rPr>
          <w:rFonts w:ascii="Calibri" w:eastAsia="Calibri" w:hAnsi="Calibri" w:cs="Times New Roman"/>
          <w:kern w:val="2"/>
          <w:lang w:val="pl-PL"/>
        </w:rPr>
      </w:pPr>
      <w:r w:rsidRPr="00630BBC">
        <w:rPr>
          <w:rFonts w:ascii="Calibri" w:eastAsia="Calibri" w:hAnsi="Calibri" w:cs="Times New Roman"/>
          <w:b/>
          <w:bCs/>
          <w:kern w:val="2"/>
          <w:lang w:val="pl-PL"/>
        </w:rPr>
        <w:t>14:4</w:t>
      </w:r>
      <w:r w:rsidR="00A03A60">
        <w:rPr>
          <w:rFonts w:ascii="Calibri" w:eastAsia="Calibri" w:hAnsi="Calibri" w:cs="Times New Roman"/>
          <w:b/>
          <w:bCs/>
          <w:kern w:val="2"/>
          <w:lang w:val="pl-PL"/>
        </w:rPr>
        <w:t xml:space="preserve">5 </w:t>
      </w:r>
      <w:r w:rsidR="00A03A60">
        <w:rPr>
          <w:rFonts w:ascii="Calibri" w:eastAsia="Calibri" w:hAnsi="Calibri" w:cs="Times New Roman"/>
          <w:kern w:val="2"/>
          <w:lang w:val="pl-PL"/>
        </w:rPr>
        <w:t>-</w:t>
      </w:r>
      <w:r w:rsidRPr="00630BBC">
        <w:rPr>
          <w:rFonts w:ascii="Calibri" w:eastAsia="Calibri" w:hAnsi="Calibri" w:cs="Times New Roman"/>
          <w:kern w:val="2"/>
          <w:lang w:val="pl-PL"/>
        </w:rPr>
        <w:t xml:space="preserve"> </w:t>
      </w:r>
      <w:r w:rsidR="00A03A60">
        <w:rPr>
          <w:rFonts w:ascii="Calibri" w:eastAsia="Calibri" w:hAnsi="Calibri" w:cs="Times New Roman"/>
          <w:kern w:val="2"/>
          <w:lang w:val="pl-PL"/>
        </w:rPr>
        <w:t>Wyjazd w kierunku Krzeszowa</w:t>
      </w:r>
    </w:p>
    <w:p w14:paraId="792A4A4B" w14:textId="2E1F215B" w:rsidR="00A03A60" w:rsidRDefault="00630BBC" w:rsidP="00A03A60">
      <w:pPr>
        <w:widowControl w:val="0"/>
        <w:numPr>
          <w:ilvl w:val="0"/>
          <w:numId w:val="14"/>
        </w:numPr>
        <w:suppressAutoHyphens/>
        <w:spacing w:after="0" w:line="240" w:lineRule="auto"/>
        <w:contextualSpacing/>
        <w:jc w:val="both"/>
        <w:rPr>
          <w:rFonts w:ascii="Calibri" w:eastAsia="Calibri" w:hAnsi="Calibri" w:cs="Times New Roman"/>
          <w:kern w:val="2"/>
          <w:lang w:val="pl-PL"/>
        </w:rPr>
      </w:pPr>
      <w:r w:rsidRPr="00630BBC">
        <w:rPr>
          <w:rFonts w:ascii="Calibri" w:eastAsia="Calibri" w:hAnsi="Calibri" w:cs="Times New Roman"/>
          <w:b/>
          <w:bCs/>
          <w:kern w:val="2"/>
          <w:lang w:val="pl-PL"/>
        </w:rPr>
        <w:t>16:</w:t>
      </w:r>
      <w:r w:rsidR="00A03A60">
        <w:rPr>
          <w:rFonts w:ascii="Calibri" w:eastAsia="Calibri" w:hAnsi="Calibri" w:cs="Times New Roman"/>
          <w:b/>
          <w:bCs/>
          <w:kern w:val="2"/>
          <w:lang w:val="pl-PL"/>
        </w:rPr>
        <w:t>3</w:t>
      </w:r>
      <w:r w:rsidRPr="00630BBC">
        <w:rPr>
          <w:rFonts w:ascii="Calibri" w:eastAsia="Calibri" w:hAnsi="Calibri" w:cs="Times New Roman"/>
          <w:b/>
          <w:bCs/>
          <w:kern w:val="2"/>
          <w:lang w:val="pl-PL"/>
        </w:rPr>
        <w:t>0</w:t>
      </w:r>
      <w:r w:rsidR="00A03A60">
        <w:rPr>
          <w:rFonts w:ascii="Calibri" w:eastAsia="Calibri" w:hAnsi="Calibri" w:cs="Times New Roman"/>
          <w:b/>
          <w:bCs/>
          <w:kern w:val="2"/>
          <w:lang w:val="pl-PL"/>
        </w:rPr>
        <w:t xml:space="preserve"> -</w:t>
      </w:r>
      <w:r w:rsidRPr="00630BBC">
        <w:rPr>
          <w:rFonts w:ascii="Calibri" w:eastAsia="Calibri" w:hAnsi="Calibri" w:cs="Times New Roman"/>
          <w:kern w:val="2"/>
          <w:lang w:val="pl-PL"/>
        </w:rPr>
        <w:t xml:space="preserve"> </w:t>
      </w:r>
      <w:r w:rsidR="00A03A60" w:rsidRPr="00A03A60">
        <w:rPr>
          <w:rFonts w:ascii="Calibri" w:eastAsia="Calibri" w:hAnsi="Calibri" w:cs="Times New Roman"/>
          <w:b/>
          <w:bCs/>
          <w:kern w:val="2"/>
          <w:lang w:val="pl-PL"/>
        </w:rPr>
        <w:t>Wizyta w gospodarstwie ekologicznym „</w:t>
      </w:r>
      <w:proofErr w:type="spellStart"/>
      <w:r w:rsidR="00A03A60" w:rsidRPr="00A03A60">
        <w:rPr>
          <w:rFonts w:ascii="Calibri" w:eastAsia="Calibri" w:hAnsi="Calibri" w:cs="Times New Roman"/>
          <w:b/>
          <w:bCs/>
          <w:kern w:val="2"/>
          <w:lang w:val="pl-PL"/>
        </w:rPr>
        <w:t>Wańczykówka</w:t>
      </w:r>
      <w:proofErr w:type="spellEnd"/>
      <w:r w:rsidR="00A03A60" w:rsidRPr="00A03A60">
        <w:rPr>
          <w:rFonts w:ascii="Calibri" w:eastAsia="Calibri" w:hAnsi="Calibri" w:cs="Times New Roman"/>
          <w:b/>
          <w:bCs/>
          <w:kern w:val="2"/>
          <w:lang w:val="pl-PL"/>
        </w:rPr>
        <w:t>”</w:t>
      </w:r>
      <w:r w:rsidR="00A03A60">
        <w:rPr>
          <w:rFonts w:ascii="Calibri" w:eastAsia="Calibri" w:hAnsi="Calibri" w:cs="Times New Roman"/>
          <w:b/>
          <w:bCs/>
          <w:kern w:val="2"/>
          <w:lang w:val="pl-PL"/>
        </w:rPr>
        <w:t xml:space="preserve"> -</w:t>
      </w:r>
      <w:r w:rsidR="00A03A60" w:rsidRPr="00A03A60">
        <w:rPr>
          <w:b/>
          <w:bCs/>
        </w:rPr>
        <w:t xml:space="preserve"> </w:t>
      </w:r>
      <w:r w:rsidR="00A03A60" w:rsidRPr="00A03A60">
        <w:rPr>
          <w:rFonts w:ascii="Calibri" w:eastAsia="Calibri" w:hAnsi="Calibri" w:cs="Times New Roman"/>
          <w:b/>
          <w:bCs/>
          <w:kern w:val="2"/>
          <w:lang w:val="pl-PL"/>
        </w:rPr>
        <w:t xml:space="preserve">Lucyna </w:t>
      </w:r>
      <w:r w:rsidR="00A03A60" w:rsidRPr="00A03A60">
        <w:rPr>
          <w:rFonts w:ascii="Calibri" w:eastAsia="Calibri" w:hAnsi="Calibri" w:cs="Times New Roman"/>
          <w:b/>
          <w:bCs/>
          <w:kern w:val="2"/>
          <w:lang w:val="pl-PL"/>
        </w:rPr>
        <w:t xml:space="preserve">i </w:t>
      </w:r>
      <w:r w:rsidR="00A03A60" w:rsidRPr="00A03A60">
        <w:rPr>
          <w:rFonts w:ascii="Calibri" w:eastAsia="Calibri" w:hAnsi="Calibri" w:cs="Times New Roman"/>
          <w:b/>
          <w:bCs/>
          <w:kern w:val="2"/>
          <w:lang w:val="pl-PL"/>
        </w:rPr>
        <w:t xml:space="preserve">Sylwester  </w:t>
      </w:r>
      <w:proofErr w:type="spellStart"/>
      <w:r w:rsidR="00A03A60" w:rsidRPr="00A03A60">
        <w:rPr>
          <w:rFonts w:ascii="Calibri" w:eastAsia="Calibri" w:hAnsi="Calibri" w:cs="Times New Roman"/>
          <w:b/>
          <w:bCs/>
          <w:kern w:val="2"/>
          <w:lang w:val="pl-PL"/>
        </w:rPr>
        <w:t>Wańczyk</w:t>
      </w:r>
      <w:proofErr w:type="spellEnd"/>
      <w:r w:rsidR="00A03A60">
        <w:rPr>
          <w:rFonts w:ascii="Calibri" w:eastAsia="Calibri" w:hAnsi="Calibri" w:cs="Times New Roman"/>
          <w:b/>
          <w:bCs/>
          <w:kern w:val="2"/>
          <w:lang w:val="pl-PL"/>
        </w:rPr>
        <w:t xml:space="preserve">. </w:t>
      </w:r>
      <w:r w:rsidR="00A03A60" w:rsidRPr="00A03A60">
        <w:rPr>
          <w:rFonts w:ascii="Calibri" w:eastAsia="Calibri" w:hAnsi="Calibri" w:cs="Times New Roman"/>
          <w:kern w:val="2"/>
          <w:lang w:val="pl-PL"/>
        </w:rPr>
        <w:t>G</w:t>
      </w:r>
      <w:r w:rsidR="00A03A60" w:rsidRPr="00A03A60">
        <w:rPr>
          <w:rFonts w:ascii="Calibri" w:eastAsia="Calibri" w:hAnsi="Calibri" w:cs="Times New Roman"/>
          <w:kern w:val="2"/>
          <w:lang w:val="pl-PL"/>
        </w:rPr>
        <w:t>ospodarstwo położone jest w Sudetach, Górach Kamiennych z pięknym widokiem na Śnieżkę.</w:t>
      </w:r>
      <w:r w:rsidR="00A03A60" w:rsidRPr="00A03A60">
        <w:t xml:space="preserve"> </w:t>
      </w:r>
      <w:r w:rsidR="00A03A60">
        <w:rPr>
          <w:rFonts w:ascii="Calibri" w:eastAsia="Calibri" w:hAnsi="Calibri" w:cs="Times New Roman"/>
          <w:kern w:val="2"/>
          <w:lang w:val="pl-PL"/>
        </w:rPr>
        <w:t>„</w:t>
      </w:r>
      <w:proofErr w:type="spellStart"/>
      <w:r w:rsidR="00A03A60" w:rsidRPr="00A03A60">
        <w:rPr>
          <w:rFonts w:ascii="Calibri" w:eastAsia="Calibri" w:hAnsi="Calibri" w:cs="Times New Roman"/>
          <w:kern w:val="2"/>
          <w:lang w:val="pl-PL"/>
        </w:rPr>
        <w:t>Wańczykówka</w:t>
      </w:r>
      <w:proofErr w:type="spellEnd"/>
      <w:r w:rsidR="00A03A60">
        <w:rPr>
          <w:rFonts w:ascii="Calibri" w:eastAsia="Calibri" w:hAnsi="Calibri" w:cs="Times New Roman"/>
          <w:kern w:val="2"/>
          <w:lang w:val="pl-PL"/>
        </w:rPr>
        <w:t>”</w:t>
      </w:r>
      <w:r w:rsidR="00A03A60" w:rsidRPr="00A03A60">
        <w:rPr>
          <w:rFonts w:ascii="Calibri" w:eastAsia="Calibri" w:hAnsi="Calibri" w:cs="Times New Roman"/>
          <w:kern w:val="2"/>
          <w:lang w:val="pl-PL"/>
        </w:rPr>
        <w:t xml:space="preserve"> prowadzi ekologiczną hodowlę zwierząt i uprawia rośliny, ponieważ jakość surowca ma ogromne znaczenie dla jakości, smaku i wartości zdrowotnych serów. Gospodarstwo </w:t>
      </w:r>
      <w:r w:rsidR="00A03A60">
        <w:rPr>
          <w:rFonts w:ascii="Calibri" w:eastAsia="Calibri" w:hAnsi="Calibri" w:cs="Times New Roman"/>
          <w:kern w:val="2"/>
          <w:lang w:val="pl-PL"/>
        </w:rPr>
        <w:t>posiada certyfikat ekologiczny</w:t>
      </w:r>
      <w:r w:rsidR="00A03A60" w:rsidRPr="00A03A60">
        <w:rPr>
          <w:rFonts w:ascii="Calibri" w:eastAsia="Calibri" w:hAnsi="Calibri" w:cs="Times New Roman"/>
          <w:kern w:val="2"/>
          <w:lang w:val="pl-PL"/>
        </w:rPr>
        <w:t xml:space="preserve">, </w:t>
      </w:r>
      <w:r w:rsidR="00A03A60">
        <w:rPr>
          <w:rFonts w:ascii="Calibri" w:eastAsia="Calibri" w:hAnsi="Calibri" w:cs="Times New Roman"/>
          <w:kern w:val="2"/>
          <w:lang w:val="pl-PL"/>
        </w:rPr>
        <w:t>który</w:t>
      </w:r>
      <w:r w:rsidR="00A03A60" w:rsidRPr="00A03A60">
        <w:rPr>
          <w:rFonts w:ascii="Calibri" w:eastAsia="Calibri" w:hAnsi="Calibri" w:cs="Times New Roman"/>
          <w:kern w:val="2"/>
          <w:lang w:val="pl-PL"/>
        </w:rPr>
        <w:t xml:space="preserve"> jest potwierdzeniem ich dbałości o środowisko naturalne i zdrową produkcję żywności.</w:t>
      </w:r>
      <w:r w:rsidR="00A03A60" w:rsidRPr="00A03A60">
        <w:t xml:space="preserve"> </w:t>
      </w:r>
      <w:r w:rsidR="00A03A60">
        <w:rPr>
          <w:rFonts w:ascii="Calibri" w:eastAsia="Calibri" w:hAnsi="Calibri" w:cs="Times New Roman"/>
          <w:kern w:val="2"/>
          <w:lang w:val="pl-PL"/>
        </w:rPr>
        <w:t>Z</w:t>
      </w:r>
      <w:r w:rsidR="00A03A60" w:rsidRPr="00A03A60">
        <w:rPr>
          <w:rFonts w:ascii="Calibri" w:eastAsia="Calibri" w:hAnsi="Calibri" w:cs="Times New Roman"/>
          <w:kern w:val="2"/>
          <w:lang w:val="pl-PL"/>
        </w:rPr>
        <w:t xml:space="preserve">nane </w:t>
      </w:r>
      <w:r w:rsidR="00A03A60">
        <w:rPr>
          <w:rFonts w:ascii="Calibri" w:eastAsia="Calibri" w:hAnsi="Calibri" w:cs="Times New Roman"/>
          <w:kern w:val="2"/>
          <w:lang w:val="pl-PL"/>
        </w:rPr>
        <w:t xml:space="preserve">jest </w:t>
      </w:r>
      <w:r w:rsidR="00A03A60" w:rsidRPr="00A03A60">
        <w:rPr>
          <w:rFonts w:ascii="Calibri" w:eastAsia="Calibri" w:hAnsi="Calibri" w:cs="Times New Roman"/>
          <w:kern w:val="2"/>
          <w:lang w:val="pl-PL"/>
        </w:rPr>
        <w:t>z wysokiej jakości produkcji serów, w tym serów kozich, owczych, krowich, jogurtów, twarogów i masła. Dodatkowo, oferują również warsztaty serowarskie.</w:t>
      </w:r>
    </w:p>
    <w:p w14:paraId="7E7D7AE2" w14:textId="6E0189BB" w:rsidR="00A03A60" w:rsidRPr="00A03A60" w:rsidRDefault="00A03A60" w:rsidP="00A03A60">
      <w:pPr>
        <w:widowControl w:val="0"/>
        <w:suppressAutoHyphens/>
        <w:spacing w:after="0" w:line="240" w:lineRule="auto"/>
        <w:ind w:left="720"/>
        <w:contextualSpacing/>
        <w:jc w:val="both"/>
        <w:rPr>
          <w:rFonts w:ascii="Calibri" w:eastAsia="Calibri" w:hAnsi="Calibri" w:cs="Times New Roman"/>
          <w:kern w:val="2"/>
          <w:lang w:val="pl-PL"/>
        </w:rPr>
      </w:pPr>
      <w:r w:rsidRPr="00A03A60">
        <w:rPr>
          <w:rFonts w:ascii="Calibri" w:eastAsia="Calibri" w:hAnsi="Calibri" w:cs="Times New Roman"/>
          <w:kern w:val="2"/>
          <w:lang w:val="pl-PL"/>
        </w:rPr>
        <w:t>W trakcie wizyty degustacja i przerwa kawowa.</w:t>
      </w:r>
      <w:r w:rsidRPr="00A03A60">
        <w:t xml:space="preserve"> </w:t>
      </w:r>
    </w:p>
    <w:p w14:paraId="0EC9BB13" w14:textId="13EB43B6" w:rsidR="00630BBC" w:rsidRPr="00630BBC" w:rsidRDefault="00630BBC" w:rsidP="00630BBC">
      <w:pPr>
        <w:widowControl w:val="0"/>
        <w:numPr>
          <w:ilvl w:val="0"/>
          <w:numId w:val="14"/>
        </w:numPr>
        <w:suppressAutoHyphens/>
        <w:spacing w:after="160" w:line="259" w:lineRule="auto"/>
        <w:contextualSpacing/>
        <w:jc w:val="both"/>
        <w:rPr>
          <w:rFonts w:ascii="Calibri" w:eastAsia="Calibri" w:hAnsi="Calibri" w:cs="Times New Roman"/>
          <w:kern w:val="2"/>
          <w:lang w:val="pl-PL"/>
        </w:rPr>
      </w:pPr>
      <w:r w:rsidRPr="00630BBC">
        <w:rPr>
          <w:rFonts w:ascii="Calibri" w:eastAsia="Calibri" w:hAnsi="Calibri" w:cs="Times New Roman"/>
          <w:b/>
          <w:bCs/>
          <w:kern w:val="2"/>
          <w:lang w:val="pl-PL"/>
        </w:rPr>
        <w:t>1</w:t>
      </w:r>
      <w:r w:rsidR="00A03A60">
        <w:rPr>
          <w:rFonts w:ascii="Calibri" w:eastAsia="Calibri" w:hAnsi="Calibri" w:cs="Times New Roman"/>
          <w:b/>
          <w:bCs/>
          <w:kern w:val="2"/>
          <w:lang w:val="pl-PL"/>
        </w:rPr>
        <w:t>8</w:t>
      </w:r>
      <w:r w:rsidRPr="00630BBC">
        <w:rPr>
          <w:rFonts w:ascii="Calibri" w:eastAsia="Calibri" w:hAnsi="Calibri" w:cs="Times New Roman"/>
          <w:b/>
          <w:bCs/>
          <w:kern w:val="2"/>
          <w:lang w:val="pl-PL"/>
        </w:rPr>
        <w:t>:30</w:t>
      </w:r>
      <w:r w:rsidRPr="00630BBC">
        <w:rPr>
          <w:rFonts w:ascii="Calibri" w:eastAsia="Calibri" w:hAnsi="Calibri" w:cs="Times New Roman"/>
          <w:kern w:val="2"/>
          <w:lang w:val="pl-PL"/>
        </w:rPr>
        <w:t xml:space="preserve"> </w:t>
      </w:r>
      <w:r w:rsidR="00A03A60">
        <w:rPr>
          <w:rFonts w:ascii="Calibri" w:eastAsia="Calibri" w:hAnsi="Calibri" w:cs="Times New Roman"/>
          <w:kern w:val="2"/>
          <w:lang w:val="pl-PL"/>
        </w:rPr>
        <w:t>-</w:t>
      </w:r>
      <w:r w:rsidRPr="00630BBC">
        <w:rPr>
          <w:rFonts w:ascii="Calibri" w:eastAsia="Calibri" w:hAnsi="Calibri" w:cs="Times New Roman"/>
          <w:kern w:val="2"/>
          <w:lang w:val="pl-PL"/>
        </w:rPr>
        <w:t xml:space="preserve"> </w:t>
      </w:r>
      <w:r w:rsidR="00A03A60">
        <w:rPr>
          <w:rFonts w:ascii="Calibri" w:eastAsia="Calibri" w:hAnsi="Calibri" w:cs="Times New Roman"/>
          <w:kern w:val="2"/>
          <w:lang w:val="pl-PL"/>
        </w:rPr>
        <w:t>Wyjazd w kierunku Srebrnej Góry</w:t>
      </w:r>
      <w:r w:rsidRPr="00630BBC">
        <w:rPr>
          <w:rFonts w:ascii="Calibri" w:eastAsia="Calibri" w:hAnsi="Calibri" w:cs="Times New Roman"/>
          <w:kern w:val="2"/>
          <w:lang w:val="pl-PL"/>
        </w:rPr>
        <w:t xml:space="preserve"> </w:t>
      </w:r>
    </w:p>
    <w:p w14:paraId="6C1A88F0" w14:textId="3B180E82" w:rsidR="00630BBC" w:rsidRDefault="00A03A60" w:rsidP="00630BBC">
      <w:pPr>
        <w:widowControl w:val="0"/>
        <w:numPr>
          <w:ilvl w:val="0"/>
          <w:numId w:val="14"/>
        </w:numPr>
        <w:suppressAutoHyphens/>
        <w:spacing w:after="160" w:line="259" w:lineRule="auto"/>
        <w:contextualSpacing/>
        <w:jc w:val="both"/>
        <w:rPr>
          <w:rFonts w:ascii="Calibri" w:eastAsia="Calibri" w:hAnsi="Calibri" w:cs="Times New Roman"/>
          <w:kern w:val="2"/>
          <w:lang w:val="pl-PL"/>
        </w:rPr>
      </w:pPr>
      <w:r>
        <w:rPr>
          <w:rFonts w:ascii="Calibri" w:eastAsia="Calibri" w:hAnsi="Calibri" w:cs="Times New Roman"/>
          <w:b/>
          <w:bCs/>
          <w:kern w:val="2"/>
          <w:lang w:val="pl-PL"/>
        </w:rPr>
        <w:t>20</w:t>
      </w:r>
      <w:r w:rsidR="00630BBC" w:rsidRPr="00630BBC">
        <w:rPr>
          <w:rFonts w:ascii="Calibri" w:eastAsia="Calibri" w:hAnsi="Calibri" w:cs="Times New Roman"/>
          <w:b/>
          <w:bCs/>
          <w:kern w:val="2"/>
          <w:lang w:val="pl-PL"/>
        </w:rPr>
        <w:t>:</w:t>
      </w:r>
      <w:r>
        <w:rPr>
          <w:rFonts w:ascii="Calibri" w:eastAsia="Calibri" w:hAnsi="Calibri" w:cs="Times New Roman"/>
          <w:b/>
          <w:bCs/>
          <w:kern w:val="2"/>
          <w:lang w:val="pl-PL"/>
        </w:rPr>
        <w:t>0</w:t>
      </w:r>
      <w:r w:rsidR="00630BBC" w:rsidRPr="00630BBC">
        <w:rPr>
          <w:rFonts w:ascii="Calibri" w:eastAsia="Calibri" w:hAnsi="Calibri" w:cs="Times New Roman"/>
          <w:b/>
          <w:bCs/>
          <w:kern w:val="2"/>
          <w:lang w:val="pl-PL"/>
        </w:rPr>
        <w:t>0</w:t>
      </w:r>
      <w:r w:rsidR="00630BBC" w:rsidRPr="00630BBC">
        <w:rPr>
          <w:rFonts w:ascii="Calibri" w:eastAsia="Calibri" w:hAnsi="Calibri" w:cs="Times New Roman"/>
          <w:kern w:val="2"/>
          <w:lang w:val="pl-PL"/>
        </w:rPr>
        <w:t xml:space="preserve"> </w:t>
      </w:r>
      <w:r>
        <w:rPr>
          <w:rFonts w:ascii="Calibri" w:eastAsia="Calibri" w:hAnsi="Calibri" w:cs="Times New Roman"/>
          <w:kern w:val="2"/>
          <w:lang w:val="pl-PL"/>
        </w:rPr>
        <w:t>-</w:t>
      </w:r>
      <w:r w:rsidR="00630BBC" w:rsidRPr="00630BBC">
        <w:rPr>
          <w:rFonts w:ascii="Calibri" w:eastAsia="Calibri" w:hAnsi="Calibri" w:cs="Times New Roman"/>
          <w:kern w:val="2"/>
          <w:lang w:val="pl-PL"/>
        </w:rPr>
        <w:t xml:space="preserve"> </w:t>
      </w:r>
      <w:r>
        <w:rPr>
          <w:rFonts w:ascii="Calibri" w:eastAsia="Calibri" w:hAnsi="Calibri" w:cs="Times New Roman"/>
          <w:kern w:val="2"/>
          <w:lang w:val="pl-PL"/>
        </w:rPr>
        <w:t>Kolacja w miejscu zakwaterowania</w:t>
      </w:r>
    </w:p>
    <w:p w14:paraId="2FA5E507" w14:textId="77777777" w:rsidR="002257F8" w:rsidRDefault="002257F8" w:rsidP="002257F8">
      <w:pPr>
        <w:widowControl w:val="0"/>
        <w:suppressAutoHyphens/>
        <w:spacing w:after="160" w:line="259" w:lineRule="auto"/>
        <w:contextualSpacing/>
        <w:jc w:val="both"/>
        <w:rPr>
          <w:rFonts w:ascii="Calibri" w:eastAsia="Calibri" w:hAnsi="Calibri" w:cs="Times New Roman"/>
          <w:kern w:val="2"/>
          <w:lang w:val="pl-PL"/>
        </w:rPr>
      </w:pPr>
    </w:p>
    <w:p w14:paraId="39201001" w14:textId="77777777" w:rsidR="002257F8" w:rsidRDefault="002257F8" w:rsidP="002257F8">
      <w:pPr>
        <w:widowControl w:val="0"/>
        <w:suppressAutoHyphens/>
        <w:spacing w:after="160" w:line="259" w:lineRule="auto"/>
        <w:contextualSpacing/>
        <w:jc w:val="both"/>
        <w:rPr>
          <w:rFonts w:ascii="Calibri" w:eastAsia="Calibri" w:hAnsi="Calibri" w:cs="Times New Roman"/>
          <w:kern w:val="2"/>
          <w:lang w:val="pl-PL"/>
        </w:rPr>
      </w:pPr>
    </w:p>
    <w:p w14:paraId="528AEF68" w14:textId="77777777" w:rsidR="002257F8" w:rsidRDefault="002257F8" w:rsidP="002257F8">
      <w:pPr>
        <w:widowControl w:val="0"/>
        <w:suppressAutoHyphens/>
        <w:spacing w:after="160" w:line="259" w:lineRule="auto"/>
        <w:contextualSpacing/>
        <w:jc w:val="both"/>
        <w:rPr>
          <w:rFonts w:ascii="Calibri" w:eastAsia="Calibri" w:hAnsi="Calibri" w:cs="Times New Roman"/>
          <w:kern w:val="2"/>
          <w:lang w:val="pl-PL"/>
        </w:rPr>
      </w:pPr>
    </w:p>
    <w:p w14:paraId="61810827" w14:textId="77777777" w:rsidR="002257F8" w:rsidRDefault="002257F8" w:rsidP="002257F8">
      <w:pPr>
        <w:widowControl w:val="0"/>
        <w:suppressAutoHyphens/>
        <w:spacing w:after="160" w:line="259" w:lineRule="auto"/>
        <w:contextualSpacing/>
        <w:jc w:val="both"/>
        <w:rPr>
          <w:rFonts w:ascii="Calibri" w:eastAsia="Calibri" w:hAnsi="Calibri" w:cs="Times New Roman"/>
          <w:kern w:val="2"/>
          <w:lang w:val="pl-PL"/>
        </w:rPr>
      </w:pPr>
    </w:p>
    <w:p w14:paraId="043B2535" w14:textId="77777777" w:rsidR="002257F8" w:rsidRDefault="002257F8" w:rsidP="002257F8">
      <w:pPr>
        <w:widowControl w:val="0"/>
        <w:suppressAutoHyphens/>
        <w:spacing w:after="160" w:line="259" w:lineRule="auto"/>
        <w:contextualSpacing/>
        <w:jc w:val="both"/>
        <w:rPr>
          <w:rFonts w:ascii="Calibri" w:eastAsia="Calibri" w:hAnsi="Calibri" w:cs="Times New Roman"/>
          <w:kern w:val="2"/>
          <w:lang w:val="pl-PL"/>
        </w:rPr>
      </w:pPr>
    </w:p>
    <w:p w14:paraId="1A62715E" w14:textId="77777777" w:rsidR="002257F8" w:rsidRDefault="002257F8" w:rsidP="002257F8">
      <w:pPr>
        <w:widowControl w:val="0"/>
        <w:suppressAutoHyphens/>
        <w:spacing w:after="160" w:line="259" w:lineRule="auto"/>
        <w:contextualSpacing/>
        <w:jc w:val="both"/>
        <w:rPr>
          <w:rFonts w:ascii="Calibri" w:eastAsia="Calibri" w:hAnsi="Calibri" w:cs="Times New Roman"/>
          <w:kern w:val="2"/>
          <w:lang w:val="pl-PL"/>
        </w:rPr>
      </w:pPr>
    </w:p>
    <w:p w14:paraId="214B0B5A" w14:textId="77777777" w:rsidR="002257F8" w:rsidRPr="00630BBC" w:rsidRDefault="002257F8" w:rsidP="002257F8">
      <w:pPr>
        <w:widowControl w:val="0"/>
        <w:suppressAutoHyphens/>
        <w:spacing w:after="160" w:line="259" w:lineRule="auto"/>
        <w:contextualSpacing/>
        <w:jc w:val="both"/>
        <w:rPr>
          <w:rFonts w:ascii="Calibri" w:eastAsia="Calibri" w:hAnsi="Calibri" w:cs="Times New Roman"/>
          <w:kern w:val="2"/>
          <w:lang w:val="pl-PL"/>
        </w:rPr>
      </w:pPr>
    </w:p>
    <w:p w14:paraId="2DDDE752" w14:textId="258A89D2" w:rsidR="00630BBC" w:rsidRPr="00630BBC" w:rsidRDefault="00630BBC" w:rsidP="0063231C">
      <w:pPr>
        <w:widowControl w:val="0"/>
        <w:suppressAutoHyphens/>
        <w:spacing w:after="160" w:line="259" w:lineRule="auto"/>
        <w:ind w:left="360"/>
        <w:contextualSpacing/>
        <w:jc w:val="both"/>
        <w:rPr>
          <w:rFonts w:ascii="Calibri" w:eastAsia="Calibri" w:hAnsi="Calibri" w:cs="Times New Roman"/>
          <w:kern w:val="2"/>
          <w:lang w:val="pl-PL"/>
        </w:rPr>
      </w:pPr>
    </w:p>
    <w:p w14:paraId="35000111" w14:textId="72F9FEC9" w:rsidR="00630BBC" w:rsidRPr="00630BBC" w:rsidRDefault="00630BBC" w:rsidP="00630BBC">
      <w:pPr>
        <w:keepNext/>
        <w:keepLines/>
        <w:widowControl w:val="0"/>
        <w:suppressAutoHyphens/>
        <w:spacing w:before="480" w:after="0" w:line="240" w:lineRule="auto"/>
        <w:outlineLvl w:val="0"/>
        <w:rPr>
          <w:rFonts w:ascii="Cambria" w:eastAsia="Times New Roman" w:hAnsi="Cambria" w:cs="Times New Roman"/>
          <w:b/>
          <w:bCs/>
          <w:color w:val="365F91"/>
          <w:kern w:val="1"/>
          <w:sz w:val="28"/>
          <w:szCs w:val="28"/>
          <w:lang w:val="pl-PL" w:eastAsia="el-GR"/>
        </w:rPr>
      </w:pPr>
      <w:r w:rsidRPr="00630BBC">
        <w:rPr>
          <w:rFonts w:ascii="Cambria" w:eastAsia="Times New Roman" w:hAnsi="Cambria" w:cs="Times New Roman"/>
          <w:b/>
          <w:bCs/>
          <w:color w:val="365F91"/>
          <w:kern w:val="1"/>
          <w:sz w:val="28"/>
          <w:szCs w:val="28"/>
          <w:lang w:val="pl-PL" w:eastAsia="el-GR"/>
        </w:rPr>
        <w:t xml:space="preserve">Dzień III </w:t>
      </w:r>
      <w:r w:rsidR="0063231C">
        <w:rPr>
          <w:rFonts w:ascii="Cambria" w:eastAsia="Times New Roman" w:hAnsi="Cambria" w:cs="Times New Roman"/>
          <w:b/>
          <w:bCs/>
          <w:color w:val="365F91"/>
          <w:kern w:val="1"/>
          <w:sz w:val="28"/>
          <w:szCs w:val="28"/>
          <w:lang w:val="pl-PL" w:eastAsia="el-GR"/>
        </w:rPr>
        <w:t>- 2</w:t>
      </w:r>
      <w:r w:rsidRPr="00630BBC">
        <w:rPr>
          <w:rFonts w:ascii="Cambria" w:eastAsia="Times New Roman" w:hAnsi="Cambria" w:cs="Times New Roman"/>
          <w:b/>
          <w:bCs/>
          <w:color w:val="365F91"/>
          <w:kern w:val="1"/>
          <w:sz w:val="28"/>
          <w:szCs w:val="28"/>
          <w:lang w:val="pl-PL" w:eastAsia="el-GR"/>
        </w:rPr>
        <w:t xml:space="preserve">8 </w:t>
      </w:r>
      <w:r w:rsidR="0063231C">
        <w:rPr>
          <w:rFonts w:ascii="Cambria" w:eastAsia="Times New Roman" w:hAnsi="Cambria" w:cs="Times New Roman"/>
          <w:b/>
          <w:bCs/>
          <w:color w:val="365F91"/>
          <w:kern w:val="1"/>
          <w:sz w:val="28"/>
          <w:szCs w:val="28"/>
          <w:lang w:val="pl-PL" w:eastAsia="el-GR"/>
        </w:rPr>
        <w:t>maj</w:t>
      </w:r>
      <w:r w:rsidRPr="00630BBC">
        <w:rPr>
          <w:rFonts w:ascii="Cambria" w:eastAsia="Times New Roman" w:hAnsi="Cambria" w:cs="Times New Roman"/>
          <w:b/>
          <w:bCs/>
          <w:color w:val="365F91"/>
          <w:kern w:val="1"/>
          <w:sz w:val="28"/>
          <w:szCs w:val="28"/>
          <w:lang w:val="pl-PL" w:eastAsia="el-GR"/>
        </w:rPr>
        <w:t>a 202</w:t>
      </w:r>
      <w:r w:rsidR="0063231C">
        <w:rPr>
          <w:rFonts w:ascii="Cambria" w:eastAsia="Times New Roman" w:hAnsi="Cambria" w:cs="Times New Roman"/>
          <w:b/>
          <w:bCs/>
          <w:color w:val="365F91"/>
          <w:kern w:val="1"/>
          <w:sz w:val="28"/>
          <w:szCs w:val="28"/>
          <w:lang w:val="pl-PL" w:eastAsia="el-GR"/>
        </w:rPr>
        <w:t>6</w:t>
      </w:r>
      <w:r w:rsidRPr="00630BBC">
        <w:rPr>
          <w:rFonts w:ascii="Cambria" w:eastAsia="Times New Roman" w:hAnsi="Cambria" w:cs="Times New Roman"/>
          <w:b/>
          <w:bCs/>
          <w:color w:val="365F91"/>
          <w:kern w:val="1"/>
          <w:sz w:val="28"/>
          <w:szCs w:val="28"/>
          <w:lang w:val="pl-PL" w:eastAsia="el-GR"/>
        </w:rPr>
        <w:t xml:space="preserve"> r. (</w:t>
      </w:r>
      <w:r w:rsidR="0063231C">
        <w:rPr>
          <w:rFonts w:ascii="Cambria" w:eastAsia="Times New Roman" w:hAnsi="Cambria" w:cs="Times New Roman"/>
          <w:b/>
          <w:bCs/>
          <w:color w:val="365F91"/>
          <w:kern w:val="1"/>
          <w:sz w:val="28"/>
          <w:szCs w:val="28"/>
          <w:lang w:val="pl-PL" w:eastAsia="el-GR"/>
        </w:rPr>
        <w:t>czwartek</w:t>
      </w:r>
      <w:r w:rsidRPr="00630BBC">
        <w:rPr>
          <w:rFonts w:ascii="Cambria" w:eastAsia="Times New Roman" w:hAnsi="Cambria" w:cs="Times New Roman"/>
          <w:b/>
          <w:bCs/>
          <w:color w:val="365F91"/>
          <w:kern w:val="1"/>
          <w:sz w:val="28"/>
          <w:szCs w:val="28"/>
          <w:lang w:val="pl-PL" w:eastAsia="el-GR"/>
        </w:rPr>
        <w:t>)</w:t>
      </w:r>
    </w:p>
    <w:p w14:paraId="5C35BF91" w14:textId="59C7E839" w:rsidR="00630BBC" w:rsidRPr="00630BBC" w:rsidRDefault="0063231C" w:rsidP="00630BBC">
      <w:pPr>
        <w:widowControl w:val="0"/>
        <w:numPr>
          <w:ilvl w:val="0"/>
          <w:numId w:val="15"/>
        </w:numPr>
        <w:suppressAutoHyphens/>
        <w:spacing w:after="160" w:line="259" w:lineRule="auto"/>
        <w:contextualSpacing/>
        <w:jc w:val="both"/>
        <w:rPr>
          <w:rFonts w:ascii="Calibri" w:eastAsia="Calibri" w:hAnsi="Calibri" w:cs="Times New Roman"/>
          <w:kern w:val="2"/>
          <w:lang w:val="pl-PL"/>
        </w:rPr>
      </w:pPr>
      <w:r>
        <w:rPr>
          <w:rFonts w:ascii="Calibri" w:eastAsia="Calibri" w:hAnsi="Calibri" w:cs="Times New Roman"/>
          <w:b/>
          <w:bCs/>
          <w:kern w:val="2"/>
          <w:lang w:val="pl-PL"/>
        </w:rPr>
        <w:t>7</w:t>
      </w:r>
      <w:r w:rsidR="00630BBC" w:rsidRPr="00630BBC">
        <w:rPr>
          <w:rFonts w:ascii="Calibri" w:eastAsia="Calibri" w:hAnsi="Calibri" w:cs="Times New Roman"/>
          <w:b/>
          <w:bCs/>
          <w:kern w:val="2"/>
          <w:lang w:val="pl-PL"/>
        </w:rPr>
        <w:t>:00</w:t>
      </w:r>
      <w:r w:rsidR="00630BBC" w:rsidRPr="00630BBC">
        <w:rPr>
          <w:rFonts w:ascii="Calibri" w:eastAsia="Calibri" w:hAnsi="Calibri" w:cs="Times New Roman"/>
          <w:kern w:val="2"/>
          <w:lang w:val="pl-PL"/>
        </w:rPr>
        <w:t xml:space="preserve"> - Śniadanie w </w:t>
      </w:r>
      <w:r>
        <w:rPr>
          <w:rFonts w:ascii="Calibri" w:eastAsia="Calibri" w:hAnsi="Calibri" w:cs="Times New Roman"/>
          <w:kern w:val="2"/>
          <w:lang w:val="pl-PL"/>
        </w:rPr>
        <w:t>miejscu zakwaterowania</w:t>
      </w:r>
    </w:p>
    <w:p w14:paraId="15030814" w14:textId="0B02E853" w:rsidR="00630BBC" w:rsidRPr="00630BBC" w:rsidRDefault="0063231C" w:rsidP="00630BBC">
      <w:pPr>
        <w:widowControl w:val="0"/>
        <w:numPr>
          <w:ilvl w:val="0"/>
          <w:numId w:val="15"/>
        </w:numPr>
        <w:suppressAutoHyphens/>
        <w:spacing w:after="160" w:line="259" w:lineRule="auto"/>
        <w:contextualSpacing/>
        <w:jc w:val="both"/>
        <w:rPr>
          <w:rFonts w:ascii="Calibri" w:eastAsia="Calibri" w:hAnsi="Calibri" w:cs="Times New Roman"/>
          <w:kern w:val="2"/>
          <w:lang w:val="pl-PL"/>
        </w:rPr>
      </w:pPr>
      <w:r>
        <w:rPr>
          <w:rFonts w:ascii="Calibri" w:eastAsia="Calibri" w:hAnsi="Calibri" w:cs="Times New Roman"/>
          <w:b/>
          <w:bCs/>
          <w:kern w:val="2"/>
          <w:lang w:val="pl-PL"/>
        </w:rPr>
        <w:t>8</w:t>
      </w:r>
      <w:r w:rsidR="00630BBC" w:rsidRPr="00630BBC">
        <w:rPr>
          <w:rFonts w:ascii="Calibri" w:eastAsia="Calibri" w:hAnsi="Calibri" w:cs="Times New Roman"/>
          <w:b/>
          <w:bCs/>
          <w:kern w:val="2"/>
          <w:lang w:val="pl-PL"/>
        </w:rPr>
        <w:t>:</w:t>
      </w:r>
      <w:r>
        <w:rPr>
          <w:rFonts w:ascii="Calibri" w:eastAsia="Calibri" w:hAnsi="Calibri" w:cs="Times New Roman"/>
          <w:b/>
          <w:bCs/>
          <w:kern w:val="2"/>
          <w:lang w:val="pl-PL"/>
        </w:rPr>
        <w:t>45</w:t>
      </w:r>
      <w:r w:rsidR="00630BBC" w:rsidRPr="00630BBC">
        <w:rPr>
          <w:rFonts w:ascii="Calibri" w:eastAsia="Calibri" w:hAnsi="Calibri" w:cs="Times New Roman"/>
          <w:kern w:val="2"/>
          <w:lang w:val="pl-PL"/>
        </w:rPr>
        <w:t xml:space="preserve"> - Wy</w:t>
      </w:r>
      <w:r>
        <w:rPr>
          <w:rFonts w:ascii="Calibri" w:eastAsia="Calibri" w:hAnsi="Calibri" w:cs="Times New Roman"/>
          <w:kern w:val="2"/>
          <w:lang w:val="pl-PL"/>
        </w:rPr>
        <w:t>kwaterowanie</w:t>
      </w:r>
    </w:p>
    <w:p w14:paraId="3059980C" w14:textId="3C898066" w:rsidR="00630BBC" w:rsidRDefault="0063231C" w:rsidP="00630BBC">
      <w:pPr>
        <w:widowControl w:val="0"/>
        <w:numPr>
          <w:ilvl w:val="0"/>
          <w:numId w:val="15"/>
        </w:numPr>
        <w:suppressAutoHyphens/>
        <w:spacing w:after="160" w:line="259" w:lineRule="auto"/>
        <w:contextualSpacing/>
        <w:jc w:val="both"/>
        <w:rPr>
          <w:rFonts w:ascii="Calibri" w:eastAsia="Calibri" w:hAnsi="Calibri" w:cs="Times New Roman"/>
          <w:kern w:val="2"/>
          <w:lang w:val="pl-PL"/>
        </w:rPr>
      </w:pPr>
      <w:r>
        <w:rPr>
          <w:rFonts w:ascii="Calibri" w:eastAsia="Calibri" w:hAnsi="Calibri" w:cs="Times New Roman"/>
          <w:b/>
          <w:bCs/>
          <w:kern w:val="2"/>
          <w:lang w:val="pl-PL"/>
        </w:rPr>
        <w:t>09</w:t>
      </w:r>
      <w:r w:rsidR="00630BBC" w:rsidRPr="00630BBC">
        <w:rPr>
          <w:rFonts w:ascii="Calibri" w:eastAsia="Calibri" w:hAnsi="Calibri" w:cs="Times New Roman"/>
          <w:b/>
          <w:bCs/>
          <w:kern w:val="2"/>
          <w:lang w:val="pl-PL"/>
        </w:rPr>
        <w:t xml:space="preserve">:00 </w:t>
      </w:r>
      <w:r w:rsidRPr="0063231C">
        <w:rPr>
          <w:rFonts w:ascii="Calibri" w:eastAsia="Calibri" w:hAnsi="Calibri" w:cs="Times New Roman"/>
          <w:kern w:val="2"/>
          <w:lang w:val="pl-PL"/>
        </w:rPr>
        <w:t>- Wyjazd ze Srebrnej Góry w kierunku Niemczy</w:t>
      </w:r>
    </w:p>
    <w:p w14:paraId="2A50FABD" w14:textId="6564B9D8" w:rsidR="0063231C" w:rsidRPr="00630BBC" w:rsidRDefault="0063231C" w:rsidP="00630BBC">
      <w:pPr>
        <w:widowControl w:val="0"/>
        <w:numPr>
          <w:ilvl w:val="0"/>
          <w:numId w:val="15"/>
        </w:numPr>
        <w:suppressAutoHyphens/>
        <w:spacing w:after="160" w:line="259" w:lineRule="auto"/>
        <w:contextualSpacing/>
        <w:jc w:val="both"/>
        <w:rPr>
          <w:rFonts w:ascii="Calibri" w:eastAsia="Calibri" w:hAnsi="Calibri" w:cs="Times New Roman"/>
          <w:kern w:val="2"/>
          <w:lang w:val="pl-PL"/>
        </w:rPr>
      </w:pPr>
      <w:r w:rsidRPr="0063231C">
        <w:rPr>
          <w:rFonts w:ascii="Calibri" w:eastAsia="Calibri" w:hAnsi="Calibri" w:cs="Times New Roman"/>
          <w:b/>
          <w:bCs/>
          <w:kern w:val="2"/>
          <w:lang w:val="pl-PL"/>
        </w:rPr>
        <w:t>10:00</w:t>
      </w:r>
      <w:r>
        <w:rPr>
          <w:rFonts w:ascii="Calibri" w:eastAsia="Calibri" w:hAnsi="Calibri" w:cs="Times New Roman"/>
          <w:kern w:val="2"/>
          <w:lang w:val="pl-PL"/>
        </w:rPr>
        <w:t xml:space="preserve"> - </w:t>
      </w:r>
      <w:r w:rsidRPr="0063231C">
        <w:rPr>
          <w:rFonts w:ascii="Calibri" w:eastAsia="Calibri" w:hAnsi="Calibri" w:cs="Times New Roman"/>
          <w:b/>
          <w:bCs/>
          <w:kern w:val="2"/>
          <w:lang w:val="pl-PL"/>
        </w:rPr>
        <w:t>Zwiedzanie Niemczy z Przewodnikiem</w:t>
      </w:r>
    </w:p>
    <w:p w14:paraId="782AC159" w14:textId="517D1C30" w:rsidR="00630BBC" w:rsidRPr="00630BBC" w:rsidRDefault="00630BBC" w:rsidP="00630BBC">
      <w:pPr>
        <w:widowControl w:val="0"/>
        <w:numPr>
          <w:ilvl w:val="0"/>
          <w:numId w:val="15"/>
        </w:numPr>
        <w:suppressAutoHyphens/>
        <w:spacing w:after="160" w:line="259" w:lineRule="auto"/>
        <w:contextualSpacing/>
        <w:jc w:val="both"/>
        <w:rPr>
          <w:rFonts w:ascii="Calibri" w:eastAsia="Calibri" w:hAnsi="Calibri" w:cs="Times New Roman"/>
          <w:kern w:val="2"/>
          <w:lang w:val="pl-PL"/>
        </w:rPr>
      </w:pPr>
      <w:r w:rsidRPr="00630BBC">
        <w:rPr>
          <w:rFonts w:ascii="Calibri" w:eastAsia="Calibri" w:hAnsi="Calibri" w:cs="Times New Roman"/>
          <w:b/>
          <w:bCs/>
          <w:kern w:val="2"/>
          <w:lang w:val="pl-PL"/>
        </w:rPr>
        <w:t>1</w:t>
      </w:r>
      <w:r w:rsidR="0063231C">
        <w:rPr>
          <w:rFonts w:ascii="Calibri" w:eastAsia="Calibri" w:hAnsi="Calibri" w:cs="Times New Roman"/>
          <w:b/>
          <w:bCs/>
          <w:kern w:val="2"/>
          <w:lang w:val="pl-PL"/>
        </w:rPr>
        <w:t>1</w:t>
      </w:r>
      <w:r w:rsidRPr="00630BBC">
        <w:rPr>
          <w:rFonts w:ascii="Calibri" w:eastAsia="Calibri" w:hAnsi="Calibri" w:cs="Times New Roman"/>
          <w:b/>
          <w:bCs/>
          <w:kern w:val="2"/>
          <w:lang w:val="pl-PL"/>
        </w:rPr>
        <w:t>:00</w:t>
      </w:r>
      <w:r w:rsidRPr="00630BBC">
        <w:rPr>
          <w:rFonts w:ascii="Calibri" w:eastAsia="Calibri" w:hAnsi="Calibri" w:cs="Times New Roman"/>
          <w:kern w:val="2"/>
          <w:lang w:val="pl-PL"/>
        </w:rPr>
        <w:t xml:space="preserve"> </w:t>
      </w:r>
      <w:r w:rsidR="0063231C">
        <w:rPr>
          <w:rFonts w:ascii="Calibri" w:eastAsia="Calibri" w:hAnsi="Calibri" w:cs="Times New Roman"/>
          <w:kern w:val="2"/>
          <w:lang w:val="pl-PL"/>
        </w:rPr>
        <w:t xml:space="preserve">- </w:t>
      </w:r>
      <w:r w:rsidR="0063231C" w:rsidRPr="0063231C">
        <w:rPr>
          <w:rFonts w:ascii="Calibri" w:eastAsia="Calibri" w:hAnsi="Calibri" w:cs="Times New Roman"/>
          <w:b/>
          <w:bCs/>
          <w:kern w:val="2"/>
          <w:lang w:val="pl-PL"/>
        </w:rPr>
        <w:t xml:space="preserve">Wizyta w Arboretum Wojsławice </w:t>
      </w:r>
      <w:r w:rsidR="0063231C">
        <w:rPr>
          <w:rFonts w:ascii="Calibri" w:eastAsia="Calibri" w:hAnsi="Calibri" w:cs="Times New Roman"/>
          <w:kern w:val="2"/>
          <w:lang w:val="pl-PL"/>
        </w:rPr>
        <w:t xml:space="preserve">– zwiedzanie ogrodu botanicznego z przewodnikiem.  </w:t>
      </w:r>
      <w:r w:rsidR="0063231C" w:rsidRPr="0063231C">
        <w:rPr>
          <w:rFonts w:ascii="Calibri" w:eastAsia="Calibri" w:hAnsi="Calibri" w:cs="Times New Roman"/>
          <w:kern w:val="2"/>
          <w:lang w:val="pl-PL"/>
        </w:rPr>
        <w:t>Arboretum Wojsławice</w:t>
      </w:r>
      <w:r w:rsidR="0063231C">
        <w:rPr>
          <w:rFonts w:ascii="Calibri" w:eastAsia="Calibri" w:hAnsi="Calibri" w:cs="Times New Roman"/>
          <w:kern w:val="2"/>
          <w:lang w:val="pl-PL"/>
        </w:rPr>
        <w:t xml:space="preserve"> jest</w:t>
      </w:r>
      <w:r w:rsidR="0063231C" w:rsidRPr="0063231C">
        <w:rPr>
          <w:rFonts w:ascii="Calibri" w:eastAsia="Calibri" w:hAnsi="Calibri" w:cs="Times New Roman"/>
          <w:kern w:val="2"/>
          <w:lang w:val="pl-PL"/>
        </w:rPr>
        <w:t xml:space="preserve"> częścią Uniwersytetu Wrocławskiego, to piękny ogród botaniczny położony w malowniczym krajobrazie Wzgórz Niemczańsko-Strzelińskich. </w:t>
      </w:r>
      <w:r w:rsidR="0063231C">
        <w:rPr>
          <w:rFonts w:ascii="Calibri" w:eastAsia="Calibri" w:hAnsi="Calibri" w:cs="Times New Roman"/>
          <w:kern w:val="2"/>
          <w:lang w:val="pl-PL"/>
        </w:rPr>
        <w:t>Arboretum znane jest</w:t>
      </w:r>
      <w:r w:rsidR="0063231C" w:rsidRPr="0063231C">
        <w:rPr>
          <w:rFonts w:ascii="Calibri" w:eastAsia="Calibri" w:hAnsi="Calibri" w:cs="Times New Roman"/>
          <w:kern w:val="2"/>
          <w:lang w:val="pl-PL"/>
        </w:rPr>
        <w:t xml:space="preserve"> z bogatych kolekcji różaneczników, liliowców i bukszpanów, posiada aż 6532 gatunki drzew i krzewów oraz ponad 7400 bylin, w tym Kolekcje Narodowe</w:t>
      </w:r>
      <w:r w:rsidR="0063231C">
        <w:rPr>
          <w:rFonts w:ascii="Calibri" w:eastAsia="Calibri" w:hAnsi="Calibri" w:cs="Times New Roman"/>
          <w:kern w:val="2"/>
          <w:lang w:val="pl-PL"/>
        </w:rPr>
        <w:t xml:space="preserve"> oraz </w:t>
      </w:r>
      <w:r w:rsidR="0063231C" w:rsidRPr="0063231C">
        <w:rPr>
          <w:rFonts w:ascii="Calibri" w:eastAsia="Calibri" w:hAnsi="Calibri" w:cs="Times New Roman"/>
          <w:kern w:val="2"/>
          <w:lang w:val="pl-PL"/>
        </w:rPr>
        <w:t xml:space="preserve">unikatowe, polskie odmiany roślin </w:t>
      </w:r>
      <w:r w:rsidR="0063231C">
        <w:rPr>
          <w:rFonts w:ascii="Calibri" w:eastAsia="Calibri" w:hAnsi="Calibri" w:cs="Times New Roman"/>
          <w:kern w:val="2"/>
          <w:lang w:val="pl-PL"/>
        </w:rPr>
        <w:t>i</w:t>
      </w:r>
      <w:r w:rsidR="0063231C" w:rsidRPr="0063231C">
        <w:rPr>
          <w:rFonts w:ascii="Calibri" w:eastAsia="Calibri" w:hAnsi="Calibri" w:cs="Times New Roman"/>
          <w:kern w:val="2"/>
          <w:lang w:val="pl-PL"/>
        </w:rPr>
        <w:t xml:space="preserve"> gatunki zagrożone wyginięciem.</w:t>
      </w:r>
    </w:p>
    <w:p w14:paraId="1B486DFE" w14:textId="71B23583" w:rsidR="00630BBC" w:rsidRPr="00630BBC" w:rsidRDefault="00630BBC" w:rsidP="00630BBC">
      <w:pPr>
        <w:widowControl w:val="0"/>
        <w:numPr>
          <w:ilvl w:val="0"/>
          <w:numId w:val="15"/>
        </w:numPr>
        <w:suppressAutoHyphens/>
        <w:spacing w:after="0" w:line="240" w:lineRule="auto"/>
        <w:contextualSpacing/>
        <w:jc w:val="both"/>
        <w:rPr>
          <w:rFonts w:ascii="Calibri" w:eastAsia="Calibri" w:hAnsi="Calibri" w:cs="Times New Roman"/>
          <w:kern w:val="2"/>
          <w:lang w:val="pl-PL"/>
        </w:rPr>
      </w:pPr>
      <w:r w:rsidRPr="00630BBC">
        <w:rPr>
          <w:rFonts w:ascii="Calibri" w:eastAsia="Calibri" w:hAnsi="Calibri" w:cs="Times New Roman"/>
          <w:b/>
          <w:bCs/>
          <w:kern w:val="2"/>
          <w:lang w:val="pl-PL"/>
        </w:rPr>
        <w:t>1</w:t>
      </w:r>
      <w:r w:rsidR="0063231C">
        <w:rPr>
          <w:rFonts w:ascii="Calibri" w:eastAsia="Calibri" w:hAnsi="Calibri" w:cs="Times New Roman"/>
          <w:b/>
          <w:bCs/>
          <w:kern w:val="2"/>
          <w:lang w:val="pl-PL"/>
        </w:rPr>
        <w:t>3</w:t>
      </w:r>
      <w:r w:rsidRPr="00630BBC">
        <w:rPr>
          <w:rFonts w:ascii="Calibri" w:eastAsia="Calibri" w:hAnsi="Calibri" w:cs="Times New Roman"/>
          <w:b/>
          <w:bCs/>
          <w:kern w:val="2"/>
          <w:lang w:val="pl-PL"/>
        </w:rPr>
        <w:t>:</w:t>
      </w:r>
      <w:r w:rsidR="0063231C">
        <w:rPr>
          <w:rFonts w:ascii="Calibri" w:eastAsia="Calibri" w:hAnsi="Calibri" w:cs="Times New Roman"/>
          <w:b/>
          <w:bCs/>
          <w:kern w:val="2"/>
          <w:lang w:val="pl-PL"/>
        </w:rPr>
        <w:t>0</w:t>
      </w:r>
      <w:r w:rsidRPr="00630BBC">
        <w:rPr>
          <w:rFonts w:ascii="Calibri" w:eastAsia="Calibri" w:hAnsi="Calibri" w:cs="Times New Roman"/>
          <w:b/>
          <w:bCs/>
          <w:kern w:val="2"/>
          <w:lang w:val="pl-PL"/>
        </w:rPr>
        <w:t>0</w:t>
      </w:r>
      <w:r w:rsidRPr="00630BBC">
        <w:rPr>
          <w:rFonts w:ascii="Calibri" w:eastAsia="Calibri" w:hAnsi="Calibri" w:cs="Times New Roman"/>
          <w:kern w:val="2"/>
          <w:lang w:val="pl-PL"/>
        </w:rPr>
        <w:t xml:space="preserve"> </w:t>
      </w:r>
      <w:r w:rsidR="0063231C">
        <w:rPr>
          <w:rFonts w:ascii="Calibri" w:eastAsia="Calibri" w:hAnsi="Calibri" w:cs="Times New Roman"/>
          <w:kern w:val="2"/>
          <w:lang w:val="pl-PL"/>
        </w:rPr>
        <w:t xml:space="preserve">- Obiad połączony z przerwą kawową na terenie Arboretum, restauracja „Szybka Kawka”. </w:t>
      </w:r>
    </w:p>
    <w:p w14:paraId="44B06A16" w14:textId="5CBBE8B6" w:rsidR="00630BBC" w:rsidRPr="00630BBC" w:rsidRDefault="00630BBC" w:rsidP="00630BBC">
      <w:pPr>
        <w:widowControl w:val="0"/>
        <w:numPr>
          <w:ilvl w:val="0"/>
          <w:numId w:val="15"/>
        </w:numPr>
        <w:suppressAutoHyphens/>
        <w:spacing w:after="0" w:line="240" w:lineRule="auto"/>
        <w:contextualSpacing/>
        <w:jc w:val="both"/>
        <w:rPr>
          <w:rFonts w:ascii="Calibri" w:eastAsia="Calibri" w:hAnsi="Calibri" w:cs="Times New Roman"/>
          <w:kern w:val="2"/>
          <w:lang w:val="pl-PL"/>
        </w:rPr>
      </w:pPr>
      <w:r w:rsidRPr="00630BBC">
        <w:rPr>
          <w:rFonts w:ascii="Calibri" w:eastAsia="Calibri" w:hAnsi="Calibri" w:cs="Times New Roman"/>
          <w:b/>
          <w:bCs/>
          <w:kern w:val="2"/>
          <w:lang w:val="pl-PL"/>
        </w:rPr>
        <w:t>1</w:t>
      </w:r>
      <w:r w:rsidR="0063231C">
        <w:rPr>
          <w:rFonts w:ascii="Calibri" w:eastAsia="Calibri" w:hAnsi="Calibri" w:cs="Times New Roman"/>
          <w:b/>
          <w:bCs/>
          <w:kern w:val="2"/>
          <w:lang w:val="pl-PL"/>
        </w:rPr>
        <w:t>4</w:t>
      </w:r>
      <w:r w:rsidRPr="00630BBC">
        <w:rPr>
          <w:rFonts w:ascii="Calibri" w:eastAsia="Calibri" w:hAnsi="Calibri" w:cs="Times New Roman"/>
          <w:b/>
          <w:bCs/>
          <w:kern w:val="2"/>
          <w:lang w:val="pl-PL"/>
        </w:rPr>
        <w:t>:</w:t>
      </w:r>
      <w:r w:rsidR="0063231C">
        <w:rPr>
          <w:rFonts w:ascii="Calibri" w:eastAsia="Calibri" w:hAnsi="Calibri" w:cs="Times New Roman"/>
          <w:b/>
          <w:bCs/>
          <w:kern w:val="2"/>
          <w:lang w:val="pl-PL"/>
        </w:rPr>
        <w:t>00</w:t>
      </w:r>
      <w:r w:rsidRPr="00630BBC">
        <w:rPr>
          <w:rFonts w:ascii="Calibri" w:eastAsia="Calibri" w:hAnsi="Calibri" w:cs="Times New Roman"/>
          <w:b/>
          <w:bCs/>
          <w:kern w:val="2"/>
          <w:lang w:val="pl-PL"/>
        </w:rPr>
        <w:t xml:space="preserve"> </w:t>
      </w:r>
      <w:r w:rsidR="0063231C" w:rsidRPr="0063231C">
        <w:rPr>
          <w:rFonts w:ascii="Calibri" w:eastAsia="Calibri" w:hAnsi="Calibri" w:cs="Times New Roman"/>
          <w:kern w:val="2"/>
          <w:lang w:val="pl-PL"/>
        </w:rPr>
        <w:t>-</w:t>
      </w:r>
      <w:r w:rsidRPr="0063231C">
        <w:rPr>
          <w:rFonts w:ascii="Calibri" w:eastAsia="Calibri" w:hAnsi="Calibri" w:cs="Times New Roman"/>
          <w:kern w:val="2"/>
          <w:lang w:val="pl-PL"/>
        </w:rPr>
        <w:t xml:space="preserve"> </w:t>
      </w:r>
      <w:r w:rsidR="0063231C" w:rsidRPr="0063231C">
        <w:rPr>
          <w:rFonts w:ascii="Calibri" w:eastAsia="Calibri" w:hAnsi="Calibri" w:cs="Times New Roman"/>
          <w:kern w:val="2"/>
          <w:lang w:val="pl-PL"/>
        </w:rPr>
        <w:t>Wyjazd w kierunku Minikowa</w:t>
      </w:r>
      <w:r w:rsidR="0063231C">
        <w:rPr>
          <w:rFonts w:ascii="Calibri" w:eastAsia="Calibri" w:hAnsi="Calibri" w:cs="Times New Roman"/>
          <w:kern w:val="2"/>
          <w:lang w:val="pl-PL"/>
        </w:rPr>
        <w:t>.</w:t>
      </w:r>
    </w:p>
    <w:p w14:paraId="2FCA0D07" w14:textId="5A86F173" w:rsidR="000400D2" w:rsidRDefault="00630BBC" w:rsidP="002257F8">
      <w:pPr>
        <w:widowControl w:val="0"/>
        <w:numPr>
          <w:ilvl w:val="0"/>
          <w:numId w:val="15"/>
        </w:numPr>
        <w:suppressAutoHyphens/>
        <w:spacing w:after="160" w:line="259" w:lineRule="auto"/>
        <w:contextualSpacing/>
        <w:jc w:val="both"/>
        <w:rPr>
          <w:rFonts w:ascii="Calibri" w:eastAsia="Calibri" w:hAnsi="Calibri" w:cs="Times New Roman"/>
          <w:kern w:val="2"/>
          <w:lang w:val="pl-PL"/>
        </w:rPr>
      </w:pPr>
      <w:r w:rsidRPr="00630BBC">
        <w:rPr>
          <w:rFonts w:ascii="Calibri" w:eastAsia="Calibri" w:hAnsi="Calibri" w:cs="Times New Roman"/>
          <w:b/>
          <w:bCs/>
          <w:kern w:val="2"/>
          <w:lang w:val="pl-PL"/>
        </w:rPr>
        <w:t>1</w:t>
      </w:r>
      <w:r w:rsidR="002257F8">
        <w:rPr>
          <w:rFonts w:ascii="Calibri" w:eastAsia="Calibri" w:hAnsi="Calibri" w:cs="Times New Roman"/>
          <w:b/>
          <w:bCs/>
          <w:kern w:val="2"/>
          <w:lang w:val="pl-PL"/>
        </w:rPr>
        <w:t>8</w:t>
      </w:r>
      <w:r w:rsidRPr="00630BBC">
        <w:rPr>
          <w:rFonts w:ascii="Calibri" w:eastAsia="Calibri" w:hAnsi="Calibri" w:cs="Times New Roman"/>
          <w:b/>
          <w:bCs/>
          <w:kern w:val="2"/>
          <w:lang w:val="pl-PL"/>
        </w:rPr>
        <w:t>:</w:t>
      </w:r>
      <w:r w:rsidR="002257F8">
        <w:rPr>
          <w:rFonts w:ascii="Calibri" w:eastAsia="Calibri" w:hAnsi="Calibri" w:cs="Times New Roman"/>
          <w:b/>
          <w:bCs/>
          <w:kern w:val="2"/>
          <w:lang w:val="pl-PL"/>
        </w:rPr>
        <w:t>3</w:t>
      </w:r>
      <w:r w:rsidRPr="00630BBC">
        <w:rPr>
          <w:rFonts w:ascii="Calibri" w:eastAsia="Calibri" w:hAnsi="Calibri" w:cs="Times New Roman"/>
          <w:b/>
          <w:bCs/>
          <w:kern w:val="2"/>
          <w:lang w:val="pl-PL"/>
        </w:rPr>
        <w:t>0</w:t>
      </w:r>
      <w:r w:rsidRPr="00630BBC">
        <w:rPr>
          <w:rFonts w:ascii="Calibri" w:eastAsia="Calibri" w:hAnsi="Calibri" w:cs="Times New Roman"/>
          <w:kern w:val="2"/>
          <w:lang w:val="pl-PL"/>
        </w:rPr>
        <w:t xml:space="preserve"> </w:t>
      </w:r>
      <w:r w:rsidR="002257F8">
        <w:rPr>
          <w:rFonts w:ascii="Calibri" w:eastAsia="Calibri" w:hAnsi="Calibri" w:cs="Times New Roman"/>
          <w:kern w:val="2"/>
          <w:lang w:val="pl-PL"/>
        </w:rPr>
        <w:t>– Przyjazd do Minikowa, siedziba Kujawsko-Pomorskiego Ośrodka Doradztwa Rolniczego w Minikowie.</w:t>
      </w:r>
    </w:p>
    <w:p w14:paraId="727A31C1" w14:textId="1E670B20" w:rsidR="002257F8" w:rsidRDefault="002257F8" w:rsidP="002257F8">
      <w:pPr>
        <w:widowControl w:val="0"/>
        <w:numPr>
          <w:ilvl w:val="0"/>
          <w:numId w:val="15"/>
        </w:numPr>
        <w:suppressAutoHyphens/>
        <w:spacing w:after="160" w:line="259" w:lineRule="auto"/>
        <w:contextualSpacing/>
        <w:jc w:val="both"/>
        <w:rPr>
          <w:rFonts w:ascii="Calibri" w:eastAsia="Calibri" w:hAnsi="Calibri" w:cs="Times New Roman"/>
          <w:kern w:val="2"/>
          <w:lang w:val="pl-PL"/>
        </w:rPr>
      </w:pPr>
      <w:r w:rsidRPr="002257F8">
        <w:rPr>
          <w:rFonts w:ascii="Calibri" w:eastAsia="Calibri" w:hAnsi="Calibri" w:cs="Times New Roman"/>
          <w:b/>
          <w:bCs/>
          <w:kern w:val="2"/>
          <w:lang w:val="pl-PL"/>
        </w:rPr>
        <w:t>18:40</w:t>
      </w:r>
      <w:r>
        <w:rPr>
          <w:rFonts w:ascii="Calibri" w:eastAsia="Calibri" w:hAnsi="Calibri" w:cs="Times New Roman"/>
          <w:kern w:val="2"/>
          <w:lang w:val="pl-PL"/>
        </w:rPr>
        <w:t xml:space="preserve"> - Wyjazd w kierunku Przysieka.</w:t>
      </w:r>
    </w:p>
    <w:p w14:paraId="575FFE83" w14:textId="44273E17" w:rsidR="002257F8" w:rsidRDefault="002257F8" w:rsidP="002257F8">
      <w:pPr>
        <w:widowControl w:val="0"/>
        <w:numPr>
          <w:ilvl w:val="0"/>
          <w:numId w:val="15"/>
        </w:numPr>
        <w:suppressAutoHyphens/>
        <w:spacing w:after="160" w:line="259" w:lineRule="auto"/>
        <w:contextualSpacing/>
        <w:jc w:val="both"/>
        <w:rPr>
          <w:rFonts w:ascii="Calibri" w:eastAsia="Calibri" w:hAnsi="Calibri" w:cs="Times New Roman"/>
          <w:kern w:val="2"/>
          <w:lang w:val="pl-PL"/>
        </w:rPr>
      </w:pPr>
      <w:r w:rsidRPr="002257F8">
        <w:rPr>
          <w:rFonts w:ascii="Calibri" w:eastAsia="Calibri" w:hAnsi="Calibri" w:cs="Times New Roman"/>
          <w:b/>
          <w:bCs/>
          <w:kern w:val="2"/>
          <w:lang w:val="pl-PL"/>
        </w:rPr>
        <w:t>20:00</w:t>
      </w:r>
      <w:r>
        <w:rPr>
          <w:rFonts w:ascii="Calibri" w:eastAsia="Calibri" w:hAnsi="Calibri" w:cs="Times New Roman"/>
          <w:kern w:val="2"/>
          <w:lang w:val="pl-PL"/>
        </w:rPr>
        <w:t xml:space="preserve"> - Przyjazd do Przysieka, siedziba </w:t>
      </w:r>
      <w:r w:rsidRPr="002257F8">
        <w:rPr>
          <w:rFonts w:ascii="Calibri" w:eastAsia="Calibri" w:hAnsi="Calibri" w:cs="Times New Roman"/>
          <w:kern w:val="2"/>
          <w:lang w:val="pl-PL"/>
        </w:rPr>
        <w:t>Kujawsko-Pomorskiego Ośrodka Doradztwa Rolniczego</w:t>
      </w:r>
      <w:r>
        <w:rPr>
          <w:rFonts w:ascii="Calibri" w:eastAsia="Calibri" w:hAnsi="Calibri" w:cs="Times New Roman"/>
          <w:kern w:val="2"/>
          <w:lang w:val="pl-PL"/>
        </w:rPr>
        <w:t xml:space="preserve">. </w:t>
      </w:r>
    </w:p>
    <w:p w14:paraId="31389771" w14:textId="4D2674E9" w:rsidR="00630BBC" w:rsidRPr="002257F8" w:rsidRDefault="00630BBC" w:rsidP="002257F8">
      <w:pPr>
        <w:widowControl w:val="0"/>
        <w:numPr>
          <w:ilvl w:val="0"/>
          <w:numId w:val="15"/>
        </w:numPr>
        <w:suppressAutoHyphens/>
        <w:spacing w:after="160" w:line="259" w:lineRule="auto"/>
        <w:contextualSpacing/>
        <w:jc w:val="both"/>
        <w:rPr>
          <w:rFonts w:ascii="Calibri" w:eastAsia="Calibri" w:hAnsi="Calibri" w:cs="Times New Roman"/>
          <w:kern w:val="2"/>
          <w:lang w:val="pl-PL"/>
        </w:rPr>
      </w:pPr>
      <w:r w:rsidRPr="002257F8">
        <w:rPr>
          <w:rFonts w:ascii="Calibri" w:eastAsia="Calibri" w:hAnsi="Calibri" w:cs="Calibri"/>
          <w:lang w:val="pl-PL"/>
        </w:rPr>
        <w:t>Zakończenie wyjazdu studyjnego.</w:t>
      </w:r>
    </w:p>
    <w:p w14:paraId="63168E02" w14:textId="77777777" w:rsidR="00630BBC" w:rsidRPr="00630BBC" w:rsidRDefault="00630BBC" w:rsidP="00630BBC">
      <w:pPr>
        <w:widowControl w:val="0"/>
        <w:suppressAutoHyphens/>
        <w:spacing w:after="0" w:line="240" w:lineRule="auto"/>
        <w:rPr>
          <w:rFonts w:ascii="Times New Roman" w:eastAsia="Arial" w:hAnsi="Times New Roman" w:cs="Times New Roman"/>
          <w:kern w:val="1"/>
          <w:sz w:val="24"/>
          <w:szCs w:val="40"/>
          <w:lang w:eastAsia="el-GR"/>
        </w:rPr>
      </w:pPr>
    </w:p>
    <w:p w14:paraId="60BF9CC4" w14:textId="4568636D" w:rsidR="00524B00" w:rsidRPr="00666A0A" w:rsidRDefault="00524B00">
      <w:pPr>
        <w:rPr>
          <w:lang w:val="pl-PL"/>
        </w:rPr>
      </w:pPr>
    </w:p>
    <w:sectPr w:rsidR="00524B00" w:rsidRPr="00666A0A" w:rsidSect="00B2169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800" w:bottom="1440" w:left="1800" w:header="680" w:footer="11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3FEF79" w14:textId="77777777" w:rsidR="00F04E51" w:rsidRDefault="00F04E51" w:rsidP="00B21692">
      <w:pPr>
        <w:spacing w:after="0" w:line="240" w:lineRule="auto"/>
      </w:pPr>
      <w:r>
        <w:separator/>
      </w:r>
    </w:p>
  </w:endnote>
  <w:endnote w:type="continuationSeparator" w:id="0">
    <w:p w14:paraId="00849522" w14:textId="77777777" w:rsidR="00F04E51" w:rsidRDefault="00F04E51" w:rsidP="00B216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10D21" w14:textId="77777777" w:rsidR="001512A3" w:rsidRDefault="001512A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EC015" w14:textId="77777777" w:rsidR="001512A3" w:rsidRPr="001512A3" w:rsidRDefault="00B21692" w:rsidP="001512A3">
    <w:pPr>
      <w:pStyle w:val="Stopka"/>
      <w:rPr>
        <w:sz w:val="14"/>
        <w:szCs w:val="14"/>
        <w:lang w:val="pl-PL"/>
      </w:rPr>
    </w:pPr>
    <w:r w:rsidRPr="001512A3">
      <w:rPr>
        <w:sz w:val="14"/>
        <w:szCs w:val="14"/>
        <w:lang w:val="pl-PL"/>
      </w:rPr>
      <w:t>Operacja współfinansowana ze środków Unii Europejskiej w ramach Planu Strategicznego dla Wspólnej Polityki Rolnej na lata 2023-2027.</w:t>
    </w:r>
    <w:r w:rsidR="001512A3" w:rsidRPr="001512A3">
      <w:rPr>
        <w:sz w:val="14"/>
        <w:szCs w:val="14"/>
        <w:lang w:val="pl-PL"/>
      </w:rPr>
      <w:t xml:space="preserve"> Operacja realizowana przez Kujawsko-Pomorski Ośrodek Doradztwa Rolniczego w Minikowie</w:t>
    </w:r>
  </w:p>
  <w:p w14:paraId="419AB313" w14:textId="7B1BC635" w:rsidR="00B21692" w:rsidRPr="001512A3" w:rsidRDefault="00B21692" w:rsidP="00B21692">
    <w:pPr>
      <w:pStyle w:val="Stopka"/>
      <w:rPr>
        <w:sz w:val="14"/>
        <w:szCs w:val="14"/>
        <w:lang w:val="pl-PL"/>
      </w:rPr>
    </w:pPr>
    <w:r w:rsidRPr="001512A3">
      <w:rPr>
        <w:sz w:val="14"/>
        <w:szCs w:val="14"/>
        <w:lang w:val="pl-PL"/>
      </w:rPr>
      <w:t>Instytucja Zarządzająca Planem Strategicznym dla Wspólnej Polityki Rolnej na lata 2023-2027 – Minister Rolnictwa i Rozwoju Wsi.</w:t>
    </w:r>
  </w:p>
  <w:p w14:paraId="2A868753" w14:textId="77777777" w:rsidR="00B21692" w:rsidRPr="00B21692" w:rsidRDefault="00B21692">
    <w:pPr>
      <w:pStyle w:val="Stopka"/>
      <w:rPr>
        <w:lang w:val="pl-P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6FE32" w14:textId="77777777" w:rsidR="001512A3" w:rsidRDefault="001512A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7F5C5" w14:textId="77777777" w:rsidR="00F04E51" w:rsidRDefault="00F04E51" w:rsidP="00B21692">
      <w:pPr>
        <w:spacing w:after="0" w:line="240" w:lineRule="auto"/>
      </w:pPr>
      <w:r>
        <w:separator/>
      </w:r>
    </w:p>
  </w:footnote>
  <w:footnote w:type="continuationSeparator" w:id="0">
    <w:p w14:paraId="08E83C13" w14:textId="77777777" w:rsidR="00F04E51" w:rsidRDefault="00F04E51" w:rsidP="00B216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2A7E5" w14:textId="77777777" w:rsidR="001512A3" w:rsidRDefault="001512A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22AE8" w14:textId="3AB3F0DE" w:rsidR="00B21692" w:rsidRPr="00B21692" w:rsidRDefault="00B21692" w:rsidP="00B21692">
    <w:pPr>
      <w:pStyle w:val="Nagwek"/>
      <w:spacing w:before="100" w:beforeAutospacing="1"/>
      <w:ind w:left="-1304" w:right="340"/>
      <w:rPr>
        <w:lang w:val="pl-PL"/>
      </w:rPr>
    </w:pPr>
    <w:r w:rsidRPr="00B21692">
      <w:rPr>
        <w:noProof/>
        <w:lang w:val="pl-PL"/>
      </w:rPr>
      <w:drawing>
        <wp:inline distT="0" distB="0" distL="0" distR="0" wp14:anchorId="49458734" wp14:editId="02BA5A2A">
          <wp:extent cx="7128000" cy="872835"/>
          <wp:effectExtent l="0" t="0" r="0" b="3810"/>
          <wp:docPr id="89109518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28000" cy="872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7970D" w14:textId="77777777" w:rsidR="001512A3" w:rsidRDefault="001512A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9FD6B11"/>
    <w:multiLevelType w:val="hybridMultilevel"/>
    <w:tmpl w:val="176E2F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69018C"/>
    <w:multiLevelType w:val="hybridMultilevel"/>
    <w:tmpl w:val="20B06D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C027D9"/>
    <w:multiLevelType w:val="hybridMultilevel"/>
    <w:tmpl w:val="DAA48306"/>
    <w:lvl w:ilvl="0" w:tplc="DEE452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70E88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8DAFB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6D8A8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7E281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C2CDB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ED032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61A22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6AE59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2D0962F2"/>
    <w:multiLevelType w:val="hybridMultilevel"/>
    <w:tmpl w:val="71AEC0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557525"/>
    <w:multiLevelType w:val="hybridMultilevel"/>
    <w:tmpl w:val="BE5A05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6E53F8"/>
    <w:multiLevelType w:val="hybridMultilevel"/>
    <w:tmpl w:val="AFB2F47A"/>
    <w:lvl w:ilvl="0" w:tplc="73B425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2315B7"/>
    <w:multiLevelType w:val="hybridMultilevel"/>
    <w:tmpl w:val="8B3C02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DA371D"/>
    <w:multiLevelType w:val="hybridMultilevel"/>
    <w:tmpl w:val="FFEC9E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3236889">
    <w:abstractNumId w:val="8"/>
  </w:num>
  <w:num w:numId="2" w16cid:durableId="1405419723">
    <w:abstractNumId w:val="6"/>
  </w:num>
  <w:num w:numId="3" w16cid:durableId="78915122">
    <w:abstractNumId w:val="5"/>
  </w:num>
  <w:num w:numId="4" w16cid:durableId="1196969879">
    <w:abstractNumId w:val="4"/>
  </w:num>
  <w:num w:numId="5" w16cid:durableId="1695577584">
    <w:abstractNumId w:val="7"/>
  </w:num>
  <w:num w:numId="6" w16cid:durableId="1251693556">
    <w:abstractNumId w:val="3"/>
  </w:num>
  <w:num w:numId="7" w16cid:durableId="514656879">
    <w:abstractNumId w:val="2"/>
  </w:num>
  <w:num w:numId="8" w16cid:durableId="479267892">
    <w:abstractNumId w:val="1"/>
  </w:num>
  <w:num w:numId="9" w16cid:durableId="80414605">
    <w:abstractNumId w:val="0"/>
  </w:num>
  <w:num w:numId="10" w16cid:durableId="1334331820">
    <w:abstractNumId w:val="9"/>
  </w:num>
  <w:num w:numId="11" w16cid:durableId="1205948519">
    <w:abstractNumId w:val="14"/>
  </w:num>
  <w:num w:numId="12" w16cid:durableId="716508987">
    <w:abstractNumId w:val="11"/>
  </w:num>
  <w:num w:numId="13" w16cid:durableId="302270725">
    <w:abstractNumId w:val="16"/>
  </w:num>
  <w:num w:numId="14" w16cid:durableId="2140686878">
    <w:abstractNumId w:val="13"/>
  </w:num>
  <w:num w:numId="15" w16cid:durableId="36200080">
    <w:abstractNumId w:val="10"/>
  </w:num>
  <w:num w:numId="16" w16cid:durableId="1331567001">
    <w:abstractNumId w:val="12"/>
  </w:num>
  <w:num w:numId="17" w16cid:durableId="85747447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358"/>
    <w:rsid w:val="00034616"/>
    <w:rsid w:val="000400D2"/>
    <w:rsid w:val="0004634C"/>
    <w:rsid w:val="0006063C"/>
    <w:rsid w:val="00091799"/>
    <w:rsid w:val="000A521E"/>
    <w:rsid w:val="000C4D01"/>
    <w:rsid w:val="0015074B"/>
    <w:rsid w:val="001512A3"/>
    <w:rsid w:val="001E380B"/>
    <w:rsid w:val="00210928"/>
    <w:rsid w:val="002257F8"/>
    <w:rsid w:val="002568F2"/>
    <w:rsid w:val="00295423"/>
    <w:rsid w:val="0029639D"/>
    <w:rsid w:val="002C3FEE"/>
    <w:rsid w:val="00312596"/>
    <w:rsid w:val="0032018E"/>
    <w:rsid w:val="00326F90"/>
    <w:rsid w:val="00364273"/>
    <w:rsid w:val="003734D7"/>
    <w:rsid w:val="003A6481"/>
    <w:rsid w:val="003C5E66"/>
    <w:rsid w:val="003D0CD5"/>
    <w:rsid w:val="004A1C80"/>
    <w:rsid w:val="00524B00"/>
    <w:rsid w:val="00564965"/>
    <w:rsid w:val="0059629B"/>
    <w:rsid w:val="005A35CA"/>
    <w:rsid w:val="0062203D"/>
    <w:rsid w:val="00630BBC"/>
    <w:rsid w:val="0063231C"/>
    <w:rsid w:val="00666A0A"/>
    <w:rsid w:val="006A5C69"/>
    <w:rsid w:val="006C4967"/>
    <w:rsid w:val="006D2DEE"/>
    <w:rsid w:val="006F3533"/>
    <w:rsid w:val="006F765F"/>
    <w:rsid w:val="007558C7"/>
    <w:rsid w:val="007908CD"/>
    <w:rsid w:val="00804115"/>
    <w:rsid w:val="00933504"/>
    <w:rsid w:val="00A03A60"/>
    <w:rsid w:val="00A35B27"/>
    <w:rsid w:val="00A5700D"/>
    <w:rsid w:val="00A57EB1"/>
    <w:rsid w:val="00AA1D8D"/>
    <w:rsid w:val="00AA2C84"/>
    <w:rsid w:val="00AD6330"/>
    <w:rsid w:val="00B14850"/>
    <w:rsid w:val="00B21692"/>
    <w:rsid w:val="00B47730"/>
    <w:rsid w:val="00B70A0D"/>
    <w:rsid w:val="00B93557"/>
    <w:rsid w:val="00BD3647"/>
    <w:rsid w:val="00C227B2"/>
    <w:rsid w:val="00C64FCF"/>
    <w:rsid w:val="00C675CE"/>
    <w:rsid w:val="00C71CD7"/>
    <w:rsid w:val="00CB0664"/>
    <w:rsid w:val="00CE72A5"/>
    <w:rsid w:val="00CF6015"/>
    <w:rsid w:val="00E81023"/>
    <w:rsid w:val="00E92AF4"/>
    <w:rsid w:val="00ED1A03"/>
    <w:rsid w:val="00ED206C"/>
    <w:rsid w:val="00EF13EC"/>
    <w:rsid w:val="00F04E51"/>
    <w:rsid w:val="00FB738F"/>
    <w:rsid w:val="00FC693F"/>
    <w:rsid w:val="00FE2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C447942"/>
  <w14:defaultImageDpi w14:val="300"/>
  <w15:docId w15:val="{54FF1B64-B4C2-49B4-B19E-2A8F319C7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4850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21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ABD6817A47A429672E90965459179" ma:contentTypeVersion="1" ma:contentTypeDescription="Utwórz nowy dokument." ma:contentTypeScope="" ma:versionID="4ca1e8ceb97f2a11336b388809ba7858">
  <xsd:schema xmlns:xsd="http://www.w3.org/2001/XMLSchema" xmlns:xs="http://www.w3.org/2001/XMLSchema" xmlns:p="http://schemas.microsoft.com/office/2006/metadata/properties" xmlns:ns3="6272860f-e509-4bde-bab8-eff9919d0941" targetNamespace="http://schemas.microsoft.com/office/2006/metadata/properties" ma:root="true" ma:fieldsID="35e69a39c3b373bee12d8283afb86267" ns3:_="">
    <xsd:import namespace="6272860f-e509-4bde-bab8-eff9919d0941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72860f-e509-4bde-bab8-eff9919d0941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45C08D-625C-4294-AFD5-FDD29109EC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72860f-e509-4bde-bab8-eff9919d09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C76C80C-3BB6-44AF-AFFD-DB84BB32196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C04C1CE-DF3C-4BFC-99AD-9925ED6F037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638</Words>
  <Characters>3830</Characters>
  <Application>Microsoft Office Word</Application>
  <DocSecurity>0</DocSecurity>
  <Lines>31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4460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Natalia Czyżewska-Suchoń</cp:lastModifiedBy>
  <cp:revision>3</cp:revision>
  <dcterms:created xsi:type="dcterms:W3CDTF">2026-04-21T07:36:00Z</dcterms:created>
  <dcterms:modified xsi:type="dcterms:W3CDTF">2026-04-21T08:59:00Z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0x010100947ABD6817A47A429672E90965459179</vt:lpwstr>
  </property>
</Properties>
</file>